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Total backup och lagring</w:t>
      </w:r>
    </w:p>
    <w:p>
      <w:r>
        <w:t>Innehållsförteckning över backup och lagring i Frassie (Total backup i huvudmenyn och Backup och lagring under inställningar).</w:t>
      </w:r>
    </w:p>
    <w:p>
      <w:pPr>
        <w:pStyle w:val="Heading1"/>
      </w:pPr>
      <w:r>
        <w:t>Grundidé</w:t>
      </w:r>
    </w:p>
    <w:p>
      <w:pPr>
        <w:pStyle w:val="ListBullet"/>
      </w:pPr>
      <w:r>
        <w:t>Enskilda dokument kan laddas ner som PDF eller Word där export finns i respektive funktion.</w:t>
      </w:r>
    </w:p>
    <w:p>
      <w:pPr>
        <w:pStyle w:val="ListBullet"/>
      </w:pPr>
      <w:r>
        <w:t>Total backup samlar föreningens data i ZIP för lokal förvaring.</w:t>
      </w:r>
    </w:p>
    <w:p>
      <w:pPr>
        <w:pStyle w:val="ListBullet"/>
      </w:pPr>
      <w:r>
        <w:t>Schemalagd/köad backup byggs på servern utan webbläsartimeout.</w:t>
      </w:r>
    </w:p>
    <w:p>
      <w:pPr>
        <w:pStyle w:val="ListBullet"/>
      </w:pPr>
      <w:r>
        <w:t>Lagringskvot gäller uppladdade filer och bilagor.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Total backup</w:t>
      </w:r>
    </w:p>
    <w:p>
      <w:pPr>
        <w:pStyle w:val="ListBullet"/>
      </w:pPr>
      <w:r>
        <w:t>Översikt av vad ZIP-backup innehåller.</w:t>
      </w:r>
    </w:p>
    <w:p>
      <w:pPr>
        <w:pStyle w:val="ListBullet"/>
      </w:pPr>
      <w:r>
        <w:t>Ladda ner total backup (ZIP) direkt i webbläsaren.</w:t>
      </w:r>
    </w:p>
    <w:p>
      <w:pPr>
        <w:pStyle w:val="ListBullet"/>
      </w:pPr>
      <w:r>
        <w:t>Granska tabell: Filer och PDF som ingår i ZIP.</w:t>
      </w:r>
    </w:p>
    <w:p>
      <w:pPr>
        <w:pStyle w:val="ListBullet"/>
      </w:pPr>
      <w:r>
        <w:t>Senaste backup — tid och användare.</w:t>
      </w:r>
    </w:p>
    <w:p>
      <w:pPr>
        <w:pStyle w:val="ListBullet"/>
      </w:pPr>
      <w:r>
        <w:t>Länk till schemalagd backup under inställningar.</w:t>
      </w:r>
    </w:p>
    <w:p>
      <w:pPr>
        <w:pStyle w:val="ListBullet"/>
      </w:pPr>
      <w:r>
        <w:t>Hjälp: Total backup.</w:t>
      </w:r>
    </w:p>
    <w:p>
      <w:pPr>
        <w:pStyle w:val="Heading2"/>
      </w:pPr>
      <w:r>
        <w:t>2. Backup och lagring (inställningar)</w:t>
      </w:r>
    </w:p>
    <w:p>
      <w:pPr>
        <w:pStyle w:val="ListBullet"/>
      </w:pPr>
      <w:r>
        <w:t>Lagringsstatus — använt utrymme och kvot.</w:t>
      </w:r>
    </w:p>
    <w:p>
      <w:pPr>
        <w:pStyle w:val="ListBullet"/>
      </w:pPr>
      <w:r>
        <w:t>Skapa köad ZIP-backup på servern.</w:t>
      </w:r>
    </w:p>
    <w:p>
      <w:pPr>
        <w:pStyle w:val="ListBullet"/>
      </w:pPr>
      <w:r>
        <w:t>Ladda ner och ta bort färdiga backup-jobb.</w:t>
      </w:r>
    </w:p>
    <w:p>
      <w:pPr>
        <w:pStyle w:val="ListBullet"/>
      </w:pPr>
      <w:r>
        <w:t>Temporära mejlbilagor — antal, storlek och kommande radering.</w:t>
      </w:r>
    </w:p>
    <w:p>
      <w:pPr>
        <w:pStyle w:val="ListBullet"/>
      </w:pPr>
      <w:r>
        <w:t>Hjälp: Backup och lagring.</w:t>
      </w:r>
    </w:p>
    <w:p>
      <w:pPr>
        <w:pStyle w:val="Heading2"/>
      </w:pPr>
      <w:r>
        <w:t>3. Hantera lagringsutrymme</w:t>
      </w:r>
    </w:p>
    <w:p>
      <w:pPr>
        <w:pStyle w:val="ListBullet"/>
      </w:pPr>
      <w:r>
        <w:t>Översikt och hantering av föreningens lagrade filer.</w:t>
      </w:r>
    </w:p>
    <w:p>
      <w:pPr>
        <w:pStyle w:val="ListBullet"/>
      </w:pPr>
      <w:r>
        <w:t>Sparade filer — lista över sparade dokument.</w:t>
      </w:r>
    </w:p>
    <w:p>
      <w:pPr>
        <w:pStyle w:val="Heading2"/>
      </w:pPr>
      <w:r>
        <w:t>Vad ZIP-backup kan innehålla</w:t>
      </w:r>
    </w:p>
    <w:p>
      <w:pPr>
        <w:pStyle w:val="ListBullet"/>
      </w:pPr>
      <w:r>
        <w:t>Register, mötesbilagor, genererade mötes-PDF:er, avtal, ordningar.</w:t>
      </w:r>
    </w:p>
    <w:p>
      <w:pPr>
        <w:pStyle w:val="ListBullet"/>
      </w:pPr>
      <w:r>
        <w:t>Kommunikationsbilagor, maskinläsbar JSON-dump och läsbara PDF-tabeller.</w:t>
      </w:r>
    </w:p>
    <w:p>
      <w:pPr>
        <w:pStyle w:val="ListBullet"/>
      </w:pPr>
      <w:r>
        <w:t>OAuth-token för Google exporteras inte av säkerhetsskäl.</w:t>
      </w:r>
    </w:p>
    <w:p/>
    <w:p>
      <w:r>
        <w:t>Redigerbar fil: docs/Frassie_backup_vad_ingar.docx. Kör scripts/generate_backup_innehall_docx.py för att återställa utgångstexten.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