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Dokumentarkiv (Google Drive)</w:t>
      </w:r>
    </w:p>
    <w:p>
      <w:r>
        <w:t>Innehållsförteckning över dokumentarkivet i Frassie (menynamn: Dokumentarkiv (Google Drive)).</w:t>
      </w:r>
    </w:p>
    <w:p>
      <w:r>
        <w:t>Valfritt tilläggsarkiv för Premium-föreningar med kopplat Google Workspace. Protokoll och register ska finnas i Frassie — Drive ersätter inte protokollregistret.</w:t>
      </w:r>
    </w:p>
    <w:p>
      <w:pPr>
        <w:pStyle w:val="Heading1"/>
      </w:pPr>
      <w:r>
        <w:t>Grundidé</w:t>
      </w:r>
    </w:p>
    <w:p>
      <w:pPr>
        <w:pStyle w:val="ListBullet"/>
      </w:pPr>
      <w:r>
        <w:t>Filer lagras i föreningens Google Drive under kopplad rotmapp.</w:t>
      </w:r>
    </w:p>
    <w:p>
      <w:pPr>
        <w:pStyle w:val="ListBullet"/>
      </w:pPr>
      <w:r>
        <w:t>Frassie sparar metadata och OCR-text för sök och bläddring.</w:t>
      </w:r>
    </w:p>
    <w:p>
      <w:pPr>
        <w:pStyle w:val="ListBullet"/>
      </w:pPr>
      <w:r>
        <w:t>Kräver Premium och aktiv Google Workspace-koppling i inställningar.</w:t>
      </w:r>
    </w:p>
    <w:p>
      <w:pPr>
        <w:pStyle w:val="ListBullet"/>
      </w:pPr>
      <w:r>
        <w:t>Komplement till protokoll, register och backup — inte huvudarkiv för protokoll.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Arkiv (lista)</w:t>
      </w:r>
    </w:p>
    <w:p>
      <w:pPr>
        <w:pStyle w:val="ListBullet"/>
      </w:pPr>
      <w:r>
        <w:t>Tabell med titel, filnamn, mapp, status, storlek och datum.</w:t>
      </w:r>
    </w:p>
    <w:p>
      <w:pPr>
        <w:pStyle w:val="ListBullet"/>
      </w:pPr>
      <w:r>
        <w:t>Filtrera per mapp; visa alla dokument.</w:t>
      </w:r>
    </w:p>
    <w:p>
      <w:pPr>
        <w:pStyle w:val="ListBullet"/>
      </w:pPr>
      <w:r>
        <w:t>Ladda upp till arkiv; exportera lista.</w:t>
      </w:r>
    </w:p>
    <w:p>
      <w:pPr>
        <w:pStyle w:val="ListBullet"/>
      </w:pPr>
      <w:r>
        <w:t>Visa, OCR igen och ta bort per rad.</w:t>
      </w:r>
    </w:p>
    <w:p>
      <w:pPr>
        <w:pStyle w:val="ListBullet"/>
      </w:pPr>
      <w:r>
        <w:t>Hjälp: Arkiv.</w:t>
      </w:r>
    </w:p>
    <w:p>
      <w:pPr>
        <w:pStyle w:val="Heading2"/>
      </w:pPr>
      <w:r>
        <w:t>2. Dokumentdetalj</w:t>
      </w:r>
    </w:p>
    <w:p>
      <w:pPr>
        <w:pStyle w:val="ListBullet"/>
      </w:pPr>
      <w:r>
        <w:t>Metadata och nedladdning.</w:t>
      </w:r>
    </w:p>
    <w:p>
      <w:pPr>
        <w:pStyle w:val="ListBullet"/>
      </w:pPr>
      <w:r>
        <w:t>Öppna filen i Google Drive.</w:t>
      </w:r>
    </w:p>
    <w:p>
      <w:pPr>
        <w:pStyle w:val="ListBullet"/>
      </w:pPr>
      <w:r>
        <w:t>Skapa erfarenhet kopplad till dokument.</w:t>
      </w:r>
    </w:p>
    <w:p>
      <w:pPr>
        <w:pStyle w:val="ListBullet"/>
      </w:pPr>
      <w:r>
        <w:t>Kör OCR igen för PDF.</w:t>
      </w:r>
    </w:p>
    <w:p>
      <w:pPr>
        <w:pStyle w:val="Heading2"/>
      </w:pPr>
      <w:r>
        <w:t>3. Sök i arkiv</w:t>
      </w:r>
    </w:p>
    <w:p>
      <w:pPr>
        <w:pStyle w:val="ListBullet"/>
      </w:pPr>
      <w:r>
        <w:t>Sök i arkivets filer och OCR-text.</w:t>
      </w:r>
    </w:p>
    <w:p>
      <w:pPr>
        <w:pStyle w:val="ListBullet"/>
      </w:pPr>
      <w:r>
        <w:t>Hjälp: Sök i arkiv.</w:t>
      </w:r>
    </w:p>
    <w:p>
      <w:pPr>
        <w:pStyle w:val="Heading2"/>
      </w:pPr>
      <w:r>
        <w:t>4. Ladda upp till arkiv</w:t>
      </w:r>
    </w:p>
    <w:p>
      <w:pPr>
        <w:pStyle w:val="ListBullet"/>
      </w:pPr>
      <w:r>
        <w:t>Ladda upp filer till Drive via Frassie.</w:t>
      </w:r>
    </w:p>
    <w:p>
      <w:pPr>
        <w:pStyle w:val="ListBullet"/>
      </w:pPr>
      <w:r>
        <w:t>Hjälp: Uppladdning till arkiv.</w:t>
      </w:r>
    </w:p>
    <w:p>
      <w:pPr>
        <w:pStyle w:val="Heading2"/>
      </w:pPr>
      <w:r>
        <w:t>5. Export</w:t>
      </w:r>
    </w:p>
    <w:p>
      <w:pPr>
        <w:pStyle w:val="ListBullet"/>
      </w:pPr>
      <w:r>
        <w:t>Exportera urval från arkivet (Drive-export utan full databasdump).</w:t>
      </w:r>
    </w:p>
    <w:p>
      <w:pPr>
        <w:pStyle w:val="Heading1"/>
      </w:pPr>
      <w:r>
        <w:t>Kopplingar</w:t>
      </w:r>
    </w:p>
    <w:p>
      <w:pPr>
        <w:pStyle w:val="ListBullet"/>
      </w:pPr>
      <w:r>
        <w:t>Google-koppling — Föreningens inställningar.</w:t>
      </w:r>
    </w:p>
    <w:p>
      <w:pPr>
        <w:pStyle w:val="ListBullet"/>
      </w:pPr>
      <w:r>
        <w:t>Träffar kan visas i Sök i Frassie.</w:t>
      </w:r>
    </w:p>
    <w:p>
      <w:pPr>
        <w:pStyle w:val="ListBullet"/>
      </w:pPr>
      <w:r>
        <w:t>Total backup inkluderar Frassie-data; ren Drive-export är separat.</w:t>
      </w:r>
    </w:p>
    <w:p/>
    <w:p>
      <w:r>
        <w:t>Redigerbar fil: docs/Frassie_dokument_vad_ingar.docx. Kör scripts/generate_dokument_innehall_docx.py för att återställa utgångstexten.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