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Vad ingår i Frassie?</w:t>
      </w:r>
    </w:p>
    <w:p>
      <w:r>
        <w:t>Den här innehållsförteckningen beskriver sidor och funktioner i Frassie för styrelser i bostadsrättsföreningar, bostadsföreningar och liknande föreningar. Dokumentet riktar sig till dig som vill veta vad som ingår innan provperiod eller beställning.</w:t>
      </w:r>
    </w:p>
    <w:p>
      <w:r>
        <w:t>Frassie är en digital styrelseportal. Inloggade användare arbetar inom sin förening; data är alltid avgränsad per förening.</w:t>
      </w:r>
    </w:p>
    <w:p>
      <w:pPr>
        <w:pStyle w:val="Heading1"/>
      </w:pPr>
      <w:r>
        <w:t>Grundidé</w:t>
      </w:r>
    </w:p>
    <w:p>
      <w:pPr>
        <w:pStyle w:val="ListBullet"/>
      </w:pPr>
      <w:r>
        <w:t>Möten och protokoll — beslut dokumenteras och kan följas upp.</w:t>
      </w:r>
    </w:p>
    <w:p>
      <w:pPr>
        <w:pStyle w:val="ListBullet"/>
      </w:pPr>
      <w:r>
        <w:t>Planering — att-göra, kalender, årshjul och längre planer.</w:t>
      </w:r>
    </w:p>
    <w:p>
      <w:pPr>
        <w:pStyle w:val="ListBullet"/>
      </w:pPr>
      <w:r>
        <w:t>Register och minne — medlemmar, tillgångar, erfarenheter och sök i föreningens dokument.</w:t>
      </w:r>
    </w:p>
    <w:p>
      <w:pPr>
        <w:pStyle w:val="ListBullet"/>
      </w:pPr>
      <w:r>
        <w:t>Styrelsens arbete — ordningar, handbok, utlägg och introduktion för nya ledamöter.</w:t>
      </w:r>
    </w:p>
    <w:p>
      <w:pPr>
        <w:pStyle w:val="ListBullet"/>
      </w:pPr>
      <w:r>
        <w:t>Mejl — kallelser, protokoll och information i styrelsens namn.</w:t>
      </w:r>
    </w:p>
    <w:p>
      <w:pPr>
        <w:pStyle w:val="Heading1"/>
      </w:pPr>
      <w:r>
        <w:t>Publika sidor (frassie.se)</w:t>
      </w:r>
    </w:p>
    <w:p>
      <w:r>
        <w:t>Utan inloggning:</w:t>
      </w:r>
    </w:p>
    <w:p>
      <w:pPr>
        <w:pStyle w:val="ListBullet"/>
      </w:pPr>
      <w:r>
        <w:t>Startsida — presentation av Frassie och beta-information.</w:t>
      </w:r>
    </w:p>
    <w:p>
      <w:pPr>
        <w:pStyle w:val="ListBullet"/>
      </w:pPr>
      <w:r>
        <w:t>Om Frassie — bakgrund och hur plattformen stödjer styrelsearbete.</w:t>
      </w:r>
    </w:p>
    <w:p>
      <w:pPr>
        <w:pStyle w:val="ListBullet"/>
      </w:pPr>
      <w:r>
        <w:t>Kort beskrivning — metoden: vad som ska göras, minnet och gemensamma regler.</w:t>
      </w:r>
    </w:p>
    <w:p>
      <w:pPr>
        <w:pStyle w:val="ListBullet"/>
      </w:pPr>
      <w:r>
        <w:t>Vanliga frågor — svar om Frassie och styrelsearbete.</w:t>
      </w:r>
    </w:p>
    <w:p>
      <w:pPr>
        <w:pStyle w:val="ListBullet"/>
      </w:pPr>
      <w:r>
        <w:t>Artiklar — texter om föreningsliv och styrelsearbete.</w:t>
      </w:r>
    </w:p>
    <w:p>
      <w:pPr>
        <w:pStyle w:val="ListBullet"/>
      </w:pPr>
      <w:r>
        <w:t>Priser och beställning — Standard, Premium och provperiod.</w:t>
      </w:r>
    </w:p>
    <w:p>
      <w:pPr>
        <w:pStyle w:val="ListBullet"/>
      </w:pPr>
      <w:r>
        <w:t>Prova på — registrera förening för gratis provperiod.</w:t>
      </w:r>
    </w:p>
    <w:p>
      <w:pPr>
        <w:pStyle w:val="ListBullet"/>
      </w:pPr>
      <w:r>
        <w:t>Kontakt — kontakta Frassie.</w:t>
      </w:r>
    </w:p>
    <w:p>
      <w:pPr>
        <w:pStyle w:val="ListBullet"/>
      </w:pPr>
      <w:r>
        <w:t>Konfidentialitet, dataskydd och villkor.</w:t>
      </w:r>
    </w:p>
    <w:p>
      <w:pPr>
        <w:pStyle w:val="Heading1"/>
      </w:pPr>
      <w:r>
        <w:t>Inloggad — översikt</w:t>
      </w:r>
    </w:p>
    <w:p>
      <w:r>
        <w:t>Efter inloggning väljer styrelsen område i sidomenyn. Huvudområden:</w:t>
      </w:r>
    </w:p>
    <w:p>
      <w:pPr>
        <w:pStyle w:val="ListBullet"/>
      </w:pPr>
      <w:r>
        <w:t>Möteshantering</w:t>
      </w:r>
    </w:p>
    <w:p>
      <w:pPr>
        <w:pStyle w:val="ListBullet"/>
      </w:pPr>
      <w:r>
        <w:t>Planera</w:t>
      </w:r>
    </w:p>
    <w:p>
      <w:pPr>
        <w:pStyle w:val="ListBullet"/>
      </w:pPr>
      <w:r>
        <w:t>Mejl</w:t>
      </w:r>
    </w:p>
    <w:p>
      <w:pPr>
        <w:pStyle w:val="ListBullet"/>
      </w:pPr>
      <w:r>
        <w:t>Styrelsens arbete</w:t>
      </w:r>
    </w:p>
    <w:p>
      <w:pPr>
        <w:pStyle w:val="ListBullet"/>
      </w:pPr>
      <w:r>
        <w:t>Register</w:t>
      </w:r>
    </w:p>
    <w:p>
      <w:pPr>
        <w:pStyle w:val="ListBullet"/>
      </w:pPr>
      <w:r>
        <w:t>Sök i dokument i Frassie</w:t>
      </w:r>
    </w:p>
    <w:p>
      <w:pPr>
        <w:pStyle w:val="ListBullet"/>
      </w:pPr>
      <w:r>
        <w:t>Dokument (Google Drive) — Premium med koppling</w:t>
      </w:r>
    </w:p>
    <w:p>
      <w:pPr>
        <w:pStyle w:val="ListBullet"/>
      </w:pPr>
      <w:r>
        <w:t>Total backup</w:t>
      </w:r>
    </w:p>
    <w:p>
      <w:pPr>
        <w:pStyle w:val="ListBullet"/>
      </w:pPr>
      <w:r>
        <w:t>Föreningens inställningar</w:t>
      </w:r>
    </w:p>
    <w:p>
      <w:pPr>
        <w:pStyle w:val="Heading1"/>
      </w:pPr>
      <w:r>
        <w:t>Start inloggad</w:t>
      </w:r>
    </w:p>
    <w:p>
      <w:pPr>
        <w:pStyle w:val="ListBullet"/>
      </w:pPr>
      <w:r>
        <w:t>Översikt med snabblänkar till vanliga uppgifter.</w:t>
      </w:r>
    </w:p>
    <w:p>
      <w:pPr>
        <w:pStyle w:val="ListBullet"/>
      </w:pPr>
      <w:r>
        <w:t>Hjälp: Överblick över Frassie.</w:t>
      </w:r>
    </w:p>
    <w:p>
      <w:pPr>
        <w:pStyle w:val="ListBullet"/>
      </w:pPr>
      <w:r>
        <w:t>Byt lösenord och logga ut.</w:t>
      </w:r>
    </w:p>
    <w:p>
      <w:pPr>
        <w:pStyle w:val="Heading1"/>
      </w:pPr>
      <w:r>
        <w:t>Möteshantering</w:t>
      </w:r>
    </w:p>
    <w:p>
      <w:r>
        <w:t>Hela kedjan från planering till arkiverat protokoll.</w:t>
      </w:r>
    </w:p>
    <w:p>
      <w:pPr>
        <w:pStyle w:val="Heading2"/>
      </w:pPr>
      <w:r>
        <w:t>Översikt och planering</w:t>
      </w:r>
    </w:p>
    <w:p>
      <w:pPr>
        <w:pStyle w:val="ListBullet"/>
      </w:pPr>
      <w:r>
        <w:t>Möteshantering — skapa och välja möten, stänga avslutade möten.</w:t>
      </w:r>
    </w:p>
    <w:p>
      <w:pPr>
        <w:pStyle w:val="ListBullet"/>
      </w:pPr>
      <w:r>
        <w:t>Planera föreningsstämma — checklista innan kallelse till stämma.</w:t>
      </w:r>
    </w:p>
    <w:p>
      <w:pPr>
        <w:pStyle w:val="ListBullet"/>
      </w:pPr>
      <w:r>
        <w:t>Hantera valt möte — mötesinfo, kalender, genvägar till agenda, kallelse och protokoll.</w:t>
      </w:r>
    </w:p>
    <w:p>
      <w:pPr>
        <w:pStyle w:val="ListBullet"/>
      </w:pPr>
      <w:r>
        <w:t>Lägg möte i kalender och exportera kalenderfil (.ics).</w:t>
      </w:r>
    </w:p>
    <w:p>
      <w:pPr>
        <w:pStyle w:val="Heading2"/>
      </w:pPr>
      <w:r>
        <w:t>Utanför valt möte</w:t>
      </w:r>
    </w:p>
    <w:p>
      <w:pPr>
        <w:pStyle w:val="ListBullet"/>
      </w:pPr>
      <w:r>
        <w:t>Möjliga mötespunkter — notera förslag till framtida möten; används vid agendas kapande.</w:t>
      </w:r>
    </w:p>
    <w:p>
      <w:pPr>
        <w:pStyle w:val="ListBullet"/>
      </w:pPr>
      <w:r>
        <w:t>Per Capsulam — styrelsebeslut mellan möten via mejl.</w:t>
      </w:r>
    </w:p>
    <w:p>
      <w:pPr>
        <w:pStyle w:val="ListBullet"/>
      </w:pPr>
      <w:r>
        <w:t>Lista sparade agendor.</w:t>
      </w:r>
    </w:p>
    <w:p>
      <w:pPr>
        <w:pStyle w:val="Heading2"/>
      </w:pPr>
      <w:r>
        <w:t>Agenda</w:t>
      </w:r>
    </w:p>
    <w:p>
      <w:pPr>
        <w:pStyle w:val="ListBullet"/>
      </w:pPr>
      <w:r>
        <w:t>Skapa agenda med Frassie-standardmallar eller egna startmallar.</w:t>
      </w:r>
    </w:p>
    <w:p>
      <w:pPr>
        <w:pStyle w:val="ListBullet"/>
      </w:pPr>
      <w:r>
        <w:t>Redigera dagordning, ordna punkter, lägga till möjliga mötespunkter.</w:t>
      </w:r>
    </w:p>
    <w:p>
      <w:pPr>
        <w:pStyle w:val="ListBullet"/>
      </w:pPr>
      <w:r>
        <w:t>Skriv ut samt exportera till PDF och Word.</w:t>
      </w:r>
    </w:p>
    <w:p>
      <w:pPr>
        <w:pStyle w:val="Heading2"/>
      </w:pPr>
      <w:r>
        <w:t>Kallelse</w:t>
      </w:r>
    </w:p>
    <w:p>
      <w:pPr>
        <w:pStyle w:val="ListBullet"/>
      </w:pPr>
      <w:r>
        <w:t>Skriva kallelsetext och bifoga bilagor.</w:t>
      </w:r>
    </w:p>
    <w:p>
      <w:pPr>
        <w:pStyle w:val="ListBullet"/>
      </w:pPr>
      <w:r>
        <w:t>Exportera kallelse som PDF och Word.</w:t>
      </w:r>
    </w:p>
    <w:p>
      <w:pPr>
        <w:pStyle w:val="ListBullet"/>
      </w:pPr>
      <w:r>
        <w:t>Skicka kallelse som mejl till mottagare.</w:t>
      </w:r>
    </w:p>
    <w:p>
      <w:pPr>
        <w:pStyle w:val="Heading2"/>
      </w:pPr>
      <w:r>
        <w:t>Protokoll</w:t>
      </w:r>
    </w:p>
    <w:p>
      <w:pPr>
        <w:pStyle w:val="ListBullet"/>
      </w:pPr>
      <w:r>
        <w:t>Skapa och redigera protokollpunkter med anteckningar och beslut.</w:t>
      </w:r>
    </w:p>
    <w:p>
      <w:pPr>
        <w:pStyle w:val="ListBullet"/>
      </w:pPr>
      <w:r>
        <w:t>Röstlängd och närvaro.</w:t>
      </w:r>
    </w:p>
    <w:p>
      <w:pPr>
        <w:pStyle w:val="ListBullet"/>
      </w:pPr>
      <w:r>
        <w:t>Uppföljning av protokollpunkter — välja vad som ska hanteras vidare i Frassie.</w:t>
      </w:r>
    </w:p>
    <w:p>
      <w:pPr>
        <w:pStyle w:val="ListBullet"/>
      </w:pPr>
      <w:r>
        <w:t>Justera, distribuera och arkivera protokoll.</w:t>
      </w:r>
    </w:p>
    <w:p>
      <w:pPr>
        <w:pStyle w:val="ListBullet"/>
      </w:pPr>
      <w:r>
        <w:t>Exportera protokoll som PDF och Word.</w:t>
      </w:r>
    </w:p>
    <w:p>
      <w:pPr>
        <w:pStyle w:val="Heading2"/>
      </w:pPr>
      <w:r>
        <w:t>Protokollregister</w:t>
      </w:r>
    </w:p>
    <w:p>
      <w:pPr>
        <w:pStyle w:val="ListBullet"/>
      </w:pPr>
      <w:r>
        <w:t>Bläddra i arkiverade och justerade protokoll.</w:t>
      </w:r>
    </w:p>
    <w:p>
      <w:pPr>
        <w:pStyle w:val="ListBullet"/>
      </w:pPr>
      <w:r>
        <w:t>Ladda upp äldre protokoll till registret.</w:t>
      </w:r>
    </w:p>
    <w:p>
      <w:pPr>
        <w:pStyle w:val="ListBullet"/>
      </w:pPr>
      <w:r>
        <w:t>Ladda ner protokoll-PDF.</w:t>
      </w:r>
    </w:p>
    <w:p>
      <w:pPr>
        <w:pStyle w:val="Heading1"/>
      </w:pPr>
      <w:r>
        <w:t>Planera</w:t>
      </w:r>
    </w:p>
    <w:p>
      <w:pPr>
        <w:pStyle w:val="ListBullet"/>
      </w:pPr>
      <w:r>
        <w:t>Att-göra — Frassie-lista eller Google Tasks (Premium med koppling).</w:t>
      </w:r>
    </w:p>
    <w:p>
      <w:pPr>
        <w:pStyle w:val="ListBullet"/>
      </w:pPr>
      <w:r>
        <w:t>Kalender — planera möten och aktiviteter.</w:t>
      </w:r>
    </w:p>
    <w:p>
      <w:pPr>
        <w:pStyle w:val="ListBullet"/>
      </w:pPr>
      <w:r>
        <w:t>Årshjul — återkommande aktiviteter över året.</w:t>
      </w:r>
    </w:p>
    <w:p>
      <w:pPr>
        <w:pStyle w:val="ListBullet"/>
      </w:pPr>
      <w:r>
        <w:t>Underhållsplan — underhållsbehov kopplat till tillgångar.</w:t>
      </w:r>
    </w:p>
    <w:p>
      <w:pPr>
        <w:pStyle w:val="ListBullet"/>
      </w:pPr>
      <w:r>
        <w:t>Besiktnings- och kontrollplan — längre intervall.</w:t>
      </w:r>
    </w:p>
    <w:p>
      <w:pPr>
        <w:pStyle w:val="ListBullet"/>
      </w:pPr>
      <w:r>
        <w:t>Stora projekt — dokumentera och följa större styrelseprojekt.</w:t>
      </w:r>
    </w:p>
    <w:p>
      <w:pPr>
        <w:pStyle w:val="ListBullet"/>
      </w:pPr>
      <w:r>
        <w:t>Förstudie — förberedelse inför större satsningar.</w:t>
      </w:r>
    </w:p>
    <w:p>
      <w:pPr>
        <w:pStyle w:val="ListBullet"/>
      </w:pPr>
      <w:r>
        <w:t>Mejlpåminnelser kopplade till planeringsposter.</w:t>
      </w:r>
    </w:p>
    <w:p>
      <w:pPr>
        <w:pStyle w:val="Heading1"/>
      </w:pPr>
      <w:r>
        <w:t>Mejl</w:t>
      </w:r>
    </w:p>
    <w:p>
      <w:pPr>
        <w:pStyle w:val="ListBullet"/>
      </w:pPr>
      <w:r>
        <w:t>Skicka mejl till individer och mejlgrupper.</w:t>
      </w:r>
    </w:p>
    <w:p>
      <w:pPr>
        <w:pStyle w:val="ListBullet"/>
      </w:pPr>
      <w:r>
        <w:t>Inkorg — ta emot mejl till föreningens Frassie-adress.</w:t>
      </w:r>
    </w:p>
    <w:p>
      <w:pPr>
        <w:pStyle w:val="ListBullet"/>
      </w:pPr>
      <w:r>
        <w:t>Hantera bilagor; spara som dokument i föreningen.</w:t>
      </w:r>
    </w:p>
    <w:p>
      <w:pPr>
        <w:pStyle w:val="ListBullet"/>
      </w:pPr>
      <w:r>
        <w:t>Mejlmallar för återkommande utskick.</w:t>
      </w:r>
    </w:p>
    <w:p>
      <w:pPr>
        <w:pStyle w:val="ListBullet"/>
      </w:pPr>
      <w:r>
        <w:t>Mejlgrupper och kontakter.</w:t>
      </w:r>
    </w:p>
    <w:p>
      <w:pPr>
        <w:pStyle w:val="ListBullet"/>
      </w:pPr>
      <w:r>
        <w:t>Gmail-integration — Premium med Google Workspace-koppling.</w:t>
      </w:r>
    </w:p>
    <w:p>
      <w:pPr>
        <w:pStyle w:val="Heading1"/>
      </w:pPr>
      <w:r>
        <w:t>Styrelsens arbete</w:t>
      </w:r>
    </w:p>
    <w:p>
      <w:r>
        <w:t>Ordningar, handbok och praktiskt styrelsestöd.</w:t>
      </w:r>
    </w:p>
    <w:p>
      <w:pPr>
        <w:pStyle w:val="ListBullet"/>
      </w:pPr>
      <w:r>
        <w:t>Arbetsordning — hur styrelsen arbetar löpande.</w:t>
      </w:r>
    </w:p>
    <w:p>
      <w:pPr>
        <w:pStyle w:val="ListBullet"/>
      </w:pPr>
      <w:r>
        <w:t>Mötesordning — förväntat beteende i styrelsemöten.</w:t>
      </w:r>
    </w:p>
    <w:p>
      <w:pPr>
        <w:pStyle w:val="ListBullet"/>
      </w:pPr>
      <w:r>
        <w:t>Delegationsordning — formell delegering av beslutsrätt.</w:t>
      </w:r>
    </w:p>
    <w:p>
      <w:pPr>
        <w:pStyle w:val="ListBullet"/>
      </w:pPr>
      <w:r>
        <w:t>Handbok för styrelsen — praktiska råd och checklistor.</w:t>
      </w:r>
    </w:p>
    <w:p>
      <w:pPr>
        <w:pStyle w:val="ListBullet"/>
      </w:pPr>
      <w:r>
        <w:t>Kommunikationsordning.</w:t>
      </w:r>
    </w:p>
    <w:p>
      <w:pPr>
        <w:pStyle w:val="ListBullet"/>
      </w:pPr>
      <w:r>
        <w:t>Ny i styrelsen — introduktionsmaterial för nya ledamöter.</w:t>
      </w:r>
    </w:p>
    <w:p>
      <w:pPr>
        <w:pStyle w:val="ListBullet"/>
      </w:pPr>
      <w:r>
        <w:t>Tydliga mål och stöd kring gruppdynamik.</w:t>
      </w:r>
    </w:p>
    <w:p>
      <w:pPr>
        <w:pStyle w:val="Heading2"/>
      </w:pPr>
      <w:r>
        <w:t>Utlägg</w:t>
      </w:r>
    </w:p>
    <w:p>
      <w:pPr>
        <w:pStyle w:val="ListBullet"/>
      </w:pPr>
      <w:r>
        <w:t>Registrera utlägg med kvitto (även från mobil).</w:t>
      </w:r>
    </w:p>
    <w:p>
      <w:pPr>
        <w:pStyle w:val="ListBullet"/>
      </w:pPr>
      <w:r>
        <w:t>Kassör attesterar och skickar vidare för betalning och bokföring.</w:t>
      </w:r>
    </w:p>
    <w:p>
      <w:pPr>
        <w:pStyle w:val="ListBullet"/>
      </w:pPr>
      <w:r>
        <w:t>Spåra skickade och arkiverade utlägg.</w:t>
      </w:r>
    </w:p>
    <w:p>
      <w:pPr>
        <w:pStyle w:val="Heading1"/>
      </w:pPr>
      <w:r>
        <w:t>Register</w:t>
      </w:r>
    </w:p>
    <w:p>
      <w:pPr>
        <w:pStyle w:val="ListBullet"/>
      </w:pPr>
      <w:r>
        <w:t>Medlemsregister — registrera, söka och exportera medlemmar.</w:t>
      </w:r>
    </w:p>
    <w:p>
      <w:pPr>
        <w:pStyle w:val="ListBullet"/>
      </w:pPr>
      <w:r>
        <w:t>Styrelse — ledamöter och koppling till Frassie-användare.</w:t>
      </w:r>
    </w:p>
    <w:p>
      <w:pPr>
        <w:pStyle w:val="ListBullet"/>
      </w:pPr>
      <w:r>
        <w:t>Föreningsfakta — fakta styrelsen bör känna till.</w:t>
      </w:r>
    </w:p>
    <w:p>
      <w:pPr>
        <w:pStyle w:val="ListBullet"/>
      </w:pPr>
      <w:r>
        <w:t>Tillgångar — inventarier, system och anläggningar med historik.</w:t>
      </w:r>
    </w:p>
    <w:p>
      <w:pPr>
        <w:pStyle w:val="ListBullet"/>
      </w:pPr>
      <w:r>
        <w:t>Avtalsregister — avtal, parter, datum och påminnelser.</w:t>
      </w:r>
    </w:p>
    <w:p>
      <w:pPr>
        <w:pStyle w:val="ListBullet"/>
      </w:pPr>
      <w:r>
        <w:t>Erfarenheter — dokumentera lärdomar för framtida styrelser.</w:t>
      </w:r>
    </w:p>
    <w:p>
      <w:pPr>
        <w:pStyle w:val="ListBullet"/>
      </w:pPr>
      <w:r>
        <w:t>Nyckelregister och utlåning av nycklar (mobilanpassat).</w:t>
      </w:r>
    </w:p>
    <w:p>
      <w:pPr>
        <w:pStyle w:val="ListBullet"/>
      </w:pPr>
      <w:r>
        <w:t>Protokollregister — se Möteshantering.</w:t>
      </w:r>
    </w:p>
    <w:p>
      <w:pPr>
        <w:pStyle w:val="Heading1"/>
      </w:pPr>
      <w:r>
        <w:t>Sök i dokument i Frassie</w:t>
      </w:r>
    </w:p>
    <w:p>
      <w:r>
        <w:t>Bred sökning i register, planeringsdokument, möteshandlingar och styrelsens arbete. Söker i protokoll, register och andra dokument i Frassie — inte tillfälliga mejlbilagor.</w:t>
      </w:r>
    </w:p>
    <w:p>
      <w:pPr>
        <w:pStyle w:val="Heading1"/>
      </w:pPr>
      <w:r>
        <w:t>Dokument — Google Drive (Premium)</w:t>
      </w:r>
    </w:p>
    <w:p>
      <w:pPr>
        <w:pStyle w:val="ListBullet"/>
      </w:pPr>
      <w:r>
        <w:t>Arkiv via Google Drive när föreningen kopplat Google Workspace.</w:t>
      </w:r>
    </w:p>
    <w:p>
      <w:pPr>
        <w:pStyle w:val="ListBullet"/>
      </w:pPr>
      <w:r>
        <w:t>Sök i arkiv, ladda upp och ladda ner dokument.</w:t>
      </w:r>
    </w:p>
    <w:p>
      <w:pPr>
        <w:pStyle w:val="ListBullet"/>
      </w:pPr>
      <w:r>
        <w:t>Komplement till protokoll och register i Frassie — inte ersättning.</w:t>
      </w:r>
    </w:p>
    <w:p>
      <w:pPr>
        <w:pStyle w:val="Heading1"/>
      </w:pPr>
      <w:r>
        <w:t>Backup och lagring</w:t>
      </w:r>
    </w:p>
    <w:p>
      <w:pPr>
        <w:pStyle w:val="ListBullet"/>
      </w:pPr>
      <w:r>
        <w:t>Ladda ner enskilda dokument som PDF eller Word.</w:t>
      </w:r>
    </w:p>
    <w:p>
      <w:pPr>
        <w:pStyle w:val="ListBullet"/>
      </w:pPr>
      <w:r>
        <w:t>Total backup — ZIP med föreningens PDF-dokument.</w:t>
      </w:r>
    </w:p>
    <w:p>
      <w:pPr>
        <w:pStyle w:val="ListBullet"/>
      </w:pPr>
      <w:r>
        <w:t>Lagringsstatus, schemalagda backuper och hantering av temporära mejlbilagor.</w:t>
      </w:r>
    </w:p>
    <w:p>
      <w:pPr>
        <w:pStyle w:val="Heading1"/>
      </w:pPr>
      <w:r>
        <w:t>Föreningens inställningar</w:t>
      </w:r>
    </w:p>
    <w:p>
      <w:pPr>
        <w:pStyle w:val="ListBullet"/>
      </w:pPr>
      <w:r>
        <w:t>Användare och behörigheter.</w:t>
      </w:r>
    </w:p>
    <w:p>
      <w:pPr>
        <w:pStyle w:val="ListBullet"/>
      </w:pPr>
      <w:r>
        <w:t>Mejladresser och mejlkonto.</w:t>
      </w:r>
    </w:p>
    <w:p>
      <w:pPr>
        <w:pStyle w:val="ListBullet"/>
      </w:pPr>
      <w:r>
        <w:t>Google Workspace-koppling (Premium).</w:t>
      </w:r>
    </w:p>
    <w:p>
      <w:pPr>
        <w:pStyle w:val="ListBullet"/>
      </w:pPr>
      <w:r>
        <w:t>Egna startmallar för agendor och sparade protokollstrukturer.</w:t>
      </w:r>
    </w:p>
    <w:p>
      <w:pPr>
        <w:pStyle w:val="ListBullet"/>
      </w:pPr>
      <w:r>
        <w:t>Utläggsinställningar och versionsinformation.</w:t>
      </w:r>
    </w:p>
    <w:p>
      <w:pPr>
        <w:pStyle w:val="Heading1"/>
      </w:pPr>
      <w:r>
        <w:t>Versioner</w:t>
      </w:r>
    </w:p>
    <w:p>
      <w:pPr>
        <w:pStyle w:val="ListBullet"/>
      </w:pPr>
      <w:r>
        <w:t>Prova på — tre månader gratis, samma funktioner som Standard.</w:t>
      </w:r>
    </w:p>
    <w:p>
      <w:pPr>
        <w:pStyle w:val="ListBullet"/>
      </w:pPr>
      <w:r>
        <w:t>Standard — möten, planering, register, mejl i Frassie, erfarenhetsbank.</w:t>
      </w:r>
    </w:p>
    <w:p>
      <w:pPr>
        <w:pStyle w:val="ListBullet"/>
      </w:pPr>
      <w:r>
        <w:t>Premium — mer lagring och mejl, valfri koppling till Google Workspace (Drive, Gmail, Tasks, kalender).</w:t>
      </w:r>
    </w:p>
    <w:p>
      <w:pPr>
        <w:pStyle w:val="ListBullet"/>
      </w:pPr>
      <w:r>
        <w:t>Tillägg: e-signering via BankID.</w:t>
      </w:r>
    </w:p>
    <w:p>
      <w:r>
        <w:t>Frassie är utgångspunkt för styrelsearbetet. Google Workspace är valfritt tillägg efter koppling.</w:t>
      </w:r>
    </w:p>
    <w:p/>
    <w:p>
      <w:r>
        <w:t>Detta dokument kan redigeras i Word (filen docs/Frassie_vad_ingar_i_frassie.docx i Frassie-projektet). Uppdaterad version publiceras på frassie.se.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