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Vad ingår i Frassie — Föreningens inställningar</w:t>
      </w:r>
    </w:p>
    <w:p>
      <w:r>
        <w:t>Innehållsförteckning över Föreningens inställningar och tillhörande undersidor i Frassie.</w:t>
      </w:r>
    </w:p>
    <w:p>
      <w:pPr>
        <w:pStyle w:val="Heading1"/>
      </w:pPr>
      <w:r>
        <w:t>Grundidé</w:t>
      </w:r>
    </w:p>
    <w:p>
      <w:pPr>
        <w:pStyle w:val="ListBullet"/>
      </w:pPr>
      <w:r>
        <w:t>Inställningar gäller hela föreningen: användare, mejl, Google och mallar.</w:t>
      </w:r>
    </w:p>
    <w:p>
      <w:pPr>
        <w:pStyle w:val="ListBullet"/>
      </w:pPr>
      <w:r>
        <w:t>Vissa delar kräver administratörsbehörighet eller Premium.</w:t>
      </w:r>
    </w:p>
    <w:p>
      <w:pPr>
        <w:pStyle w:val="ListBullet"/>
      </w:pPr>
      <w:r>
        <w:t>Backup och egna agendamallar nås som egna sidor i sidomenyn under inställningar.</w:t>
      </w:r>
    </w:p>
    <w:p>
      <w:pPr>
        <w:pStyle w:val="Heading1"/>
      </w:pPr>
      <w:r>
        <w:t>Innehållsförteckning — sidor och funktioner</w:t>
      </w:r>
    </w:p>
    <w:p>
      <w:pPr>
        <w:pStyle w:val="Heading2"/>
      </w:pPr>
      <w:r>
        <w:t>1. Föreningens inställningar (huvudsida)</w:t>
      </w:r>
    </w:p>
    <w:p>
      <w:pPr>
        <w:pStyle w:val="ListBullet"/>
      </w:pPr>
      <w:r>
        <w:t>Föreningens mejladresser — namn.slug@mail.frassie.se.</w:t>
      </w:r>
    </w:p>
    <w:p>
      <w:pPr>
        <w:pStyle w:val="ListBullet"/>
      </w:pPr>
      <w:r>
        <w:t>Användare — lägg till, koppla befintligt konto, roller, aktiv/inaktiv.</w:t>
      </w:r>
    </w:p>
    <w:p>
      <w:pPr>
        <w:pStyle w:val="ListBullet"/>
      </w:pPr>
      <w:r>
        <w:t>Mejlkonto — standardsaldo, extrasaldo, varningar vid lågt saldo.</w:t>
      </w:r>
    </w:p>
    <w:p>
      <w:pPr>
        <w:pStyle w:val="ListBullet"/>
      </w:pPr>
      <w:r>
        <w:t>Val av system (Premium) — Frassie eller Google för att-göra, kalender och mejl.</w:t>
      </w:r>
    </w:p>
    <w:p>
      <w:pPr>
        <w:pStyle w:val="ListBullet"/>
      </w:pPr>
      <w:r>
        <w:t>Google Workspace-koppling — adress, koppla, testa, koppla loss.</w:t>
      </w:r>
    </w:p>
    <w:p>
      <w:pPr>
        <w:pStyle w:val="ListBullet"/>
      </w:pPr>
      <w:r>
        <w:t>Vidarebefordra inkommande mejl till extern adress.</w:t>
      </w:r>
    </w:p>
    <w:p>
      <w:pPr>
        <w:pStyle w:val="ListBullet"/>
      </w:pPr>
      <w:r>
        <w:t>Egna funktionsadresser för inkommande mejl.</w:t>
      </w:r>
    </w:p>
    <w:p>
      <w:pPr>
        <w:pStyle w:val="ListBullet"/>
      </w:pPr>
      <w:r>
        <w:t>Planera — kostnadsberäkning (år för underhållsplan).</w:t>
      </w:r>
    </w:p>
    <w:p>
      <w:pPr>
        <w:pStyle w:val="ListBullet"/>
      </w:pPr>
      <w:r>
        <w:t>Utläggsinställningar (export till redovisning m.m.).</w:t>
      </w:r>
    </w:p>
    <w:p>
      <w:pPr>
        <w:pStyle w:val="ListBullet"/>
      </w:pPr>
      <w:r>
        <w:t>Hjälp: Föreningens inställningar.</w:t>
      </w:r>
    </w:p>
    <w:p>
      <w:pPr>
        <w:pStyle w:val="Heading2"/>
      </w:pPr>
      <w:r>
        <w:t>2. Backup och lagring</w:t>
      </w:r>
    </w:p>
    <w:p>
      <w:pPr>
        <w:pStyle w:val="ListBullet"/>
      </w:pPr>
      <w:r>
        <w:t>Köad ZIP-backup, nedladdning, temporära mejlbilagor, lagringsstatus.</w:t>
      </w:r>
    </w:p>
    <w:p>
      <w:pPr>
        <w:pStyle w:val="ListBullet"/>
      </w:pPr>
      <w:r>
        <w:t>Se även Total backup i huvudmenyn.</w:t>
      </w:r>
    </w:p>
    <w:p>
      <w:pPr>
        <w:pStyle w:val="Heading2"/>
      </w:pPr>
      <w:r>
        <w:t>3. Egna startmallar för agendor</w:t>
      </w:r>
    </w:p>
    <w:p>
      <w:pPr>
        <w:pStyle w:val="ListBullet"/>
      </w:pPr>
      <w:r>
        <w:t>Lista, redigera och ta bort egna agendamallar.</w:t>
      </w:r>
    </w:p>
    <w:p>
      <w:pPr>
        <w:pStyle w:val="ListBullet"/>
      </w:pPr>
      <w:r>
        <w:t>Nya mallar kan sparas från Hantera agenda.</w:t>
      </w:r>
    </w:p>
    <w:p>
      <w:pPr>
        <w:pStyle w:val="ListBullet"/>
      </w:pPr>
      <w:r>
        <w:t>Genväg från Möteshantering.</w:t>
      </w:r>
    </w:p>
    <w:p>
      <w:pPr>
        <w:pStyle w:val="Heading2"/>
      </w:pPr>
      <w:r>
        <w:t>4. Sparade protokollstrukturer</w:t>
      </w:r>
    </w:p>
    <w:p>
      <w:pPr>
        <w:pStyle w:val="ListBullet"/>
      </w:pPr>
      <w:r>
        <w:t>Mallar som utgångspunkt när protokoll skapas.</w:t>
      </w:r>
    </w:p>
    <w:p>
      <w:pPr>
        <w:pStyle w:val="ListBullet"/>
      </w:pPr>
      <w:r>
        <w:t>Redigera och ta bort sparade strukturer.</w:t>
      </w:r>
    </w:p>
    <w:p>
      <w:pPr>
        <w:pStyle w:val="ListBullet"/>
      </w:pPr>
      <w:r>
        <w:t>Genväg från Möteshantering.</w:t>
      </w:r>
    </w:p>
    <w:p>
      <w:pPr>
        <w:pStyle w:val="Heading2"/>
      </w:pPr>
      <w:r>
        <w:t>5. Versionsinformation</w:t>
      </w:r>
    </w:p>
    <w:p>
      <w:pPr>
        <w:pStyle w:val="ListBullet"/>
      </w:pPr>
      <w:r>
        <w:t>Information om föreningens Frassie-version och relaterade uppgifter.</w:t>
      </w:r>
    </w:p>
    <w:p>
      <w:pPr>
        <w:pStyle w:val="Heading2"/>
      </w:pPr>
      <w:r>
        <w:t>6. Hantera lagringsutrymme</w:t>
      </w:r>
    </w:p>
    <w:p>
      <w:pPr>
        <w:pStyle w:val="ListBullet"/>
      </w:pPr>
      <w:r>
        <w:t>Lagringsöversikt och sparade filer.</w:t>
      </w:r>
    </w:p>
    <w:p/>
    <w:p>
      <w:r>
        <w:t>Redigerbar fil: docs/Frassie_installningar_vad_ingar.docx. Kör scripts/generate_installningar_innehall_docx.py för att återställa utgångstexten.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