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Vad ingår i Frassie — Möteshantering</w:t>
      </w:r>
    </w:p>
    <w:p>
      <w:r>
        <w:t>Den här innehållsförteckningen beskriver sidor och funktioner under Möteshantering i Frassie. Den riktar sig till dig som är intresserad av Frassie och vill veta vad som ingår innan provperiod eller beställning.</w:t>
      </w:r>
    </w:p>
    <w:p>
      <w:r>
        <w:t>Möteshantering täcker hela kedjan från planering och agenda till kallelse, protokoll, uppföljning, justering, distribution och arkivering — samt stöd utanför enskilda möten, till exempel möjliga mötespunkter, Per Capsulam och protokollregister.</w:t>
      </w:r>
    </w:p>
    <w:p>
      <w:pPr>
        <w:pStyle w:val="Heading1"/>
      </w:pPr>
      <w:r>
        <w:t>Grundidé</w:t>
      </w:r>
    </w:p>
    <w:p>
      <w:pPr>
        <w:pStyle w:val="ListBullet"/>
      </w:pPr>
      <w:r>
        <w:t>Varje möte har ett dokumentflöde: agenda → kallelse → protokoll → uppföljning → justering/signering → distribution → arkivering.</w:t>
      </w:r>
    </w:p>
    <w:p>
      <w:pPr>
        <w:pStyle w:val="ListBullet"/>
      </w:pPr>
      <w:r>
        <w:t>Stegen har status (ej påbörjad, påbörjad, klar) och kan öppnas i naturlig ordning utan att tidigare steg måste vara klara.</w:t>
      </w:r>
    </w:p>
    <w:p>
      <w:pPr>
        <w:pStyle w:val="ListBullet"/>
      </w:pPr>
      <w:r>
        <w:t>Du väljer aktivt möte under Möteshantering; Frassie håller reda på valt möte medan du arbetar i mötesstegen.</w:t>
      </w:r>
    </w:p>
    <w:p>
      <w:pPr>
        <w:pStyle w:val="ListBullet"/>
      </w:pPr>
      <w:r>
        <w:t>Beslut och handlingar sparas per förening och kan exporteras som PDF eller Word.</w:t>
      </w:r>
    </w:p>
    <w:p>
      <w:pPr>
        <w:pStyle w:val="Heading1"/>
      </w:pPr>
      <w:r>
        <w:t>Innehållsförteckning — sidor och funktioner</w:t>
      </w:r>
    </w:p>
    <w:p>
      <w:pPr>
        <w:pStyle w:val="Heading2"/>
      </w:pPr>
      <w:r>
        <w:t>1. Möteshantering (start)</w:t>
      </w:r>
    </w:p>
    <w:p>
      <w:r>
        <w:t>Navet för möten. Här skapar och väljer styrelsen möten och når genvägar utanför valt möte.</w:t>
      </w:r>
    </w:p>
    <w:p>
      <w:pPr>
        <w:pStyle w:val="ListBullet"/>
      </w:pPr>
      <w:r>
        <w:t>Skapa nytt möte — namn och datum; mötet väljs automatiskt och dokumentflödet startar.</w:t>
      </w:r>
    </w:p>
    <w:p>
      <w:pPr>
        <w:pStyle w:val="ListBullet"/>
      </w:pPr>
      <w:r>
        <w:t>Dina möten — lista över aktiva möten; klicka på raden för att gå till Hantera valt möte.</w:t>
      </w:r>
    </w:p>
    <w:p>
      <w:pPr>
        <w:pStyle w:val="ListBullet"/>
      </w:pPr>
      <w:r>
        <w:t>Planera föreningsstämma — genväg till checklista inför stämma (se avsnitt 2).</w:t>
      </w:r>
    </w:p>
    <w:p>
      <w:pPr>
        <w:pStyle w:val="ListBullet"/>
      </w:pPr>
      <w:r>
        <w:t>Genvägar ovanför möteslistan: Möjliga mötespunkter, Per Capsulam, Egna startmallar för agendor, Sparade protokollstrukturer, Tidigare protokoll (protokollregister).</w:t>
      </w:r>
    </w:p>
    <w:p>
      <w:pPr>
        <w:pStyle w:val="ListBullet"/>
      </w:pPr>
      <w:r>
        <w:t>Åtgärder per mötesrad: Lägg i kalender, Exportera till extern kalender (.ics), Redigera titel/datum, Ta bort möte, Stäng möte.</w:t>
      </w:r>
    </w:p>
    <w:p>
      <w:pPr>
        <w:pStyle w:val="ListBullet"/>
      </w:pPr>
      <w:r>
        <w:t>Stäng möte — avslutar aktivt möte; protokoll kan därefter arkiveras. Möten stängs automatiskt efter ungefär sex månader om de inte stängs manuellt.</w:t>
      </w:r>
    </w:p>
    <w:p>
      <w:pPr>
        <w:pStyle w:val="ListBullet"/>
      </w:pPr>
      <w:r>
        <w:t>Hjälp: Möteshantering.</w:t>
      </w:r>
    </w:p>
    <w:p>
      <w:pPr>
        <w:pStyle w:val="Heading2"/>
      </w:pPr>
      <w:r>
        <w:t>2. Planera föreningsstämma</w:t>
      </w:r>
    </w:p>
    <w:p>
      <w:r>
        <w:t>Checklista för styrelsen innan kallelse skickas till föreningsstämma. Checkboxar sparas per förening och skapar inte möten eller att-göra — det är en enkel avprickning.</w:t>
      </w:r>
    </w:p>
    <w:p>
      <w:r>
        <w:t>Checklistans huvudavsnitt:</w:t>
      </w:r>
    </w:p>
    <w:p>
      <w:pPr>
        <w:pStyle w:val="ListBullet"/>
      </w:pPr>
      <w:r>
        <w:t>Bestäm viktiga datum (stämma, konstituerande möte, kallelse, material till kallelse, motioner, bokslut till revisor m.m.) med utgångspunkt i stadgarna.</w:t>
      </w:r>
    </w:p>
    <w:p>
      <w:pPr>
        <w:pStyle w:val="ListBullet"/>
      </w:pPr>
      <w:r>
        <w:t>Tidsplan och genomförande: lokal, kallelseinnehåll, externa deltagare, valberedning, revisor och material, motionssvar, propositioner, röstlängd.</w:t>
      </w:r>
    </w:p>
    <w:p>
      <w:pPr>
        <w:pStyle w:val="ListBullet"/>
      </w:pPr>
      <w:r>
        <w:t>Påminnelse: stämmans dokument hanteras i Frassie som ett vanligt möte (agenda, kallelse, protokoll m.m.).</w:t>
      </w:r>
    </w:p>
    <w:p>
      <w:pPr>
        <w:pStyle w:val="ListBullet"/>
      </w:pPr>
      <w:r>
        <w:t>Kom ihåg konstituerande möte efter stämman.</w:t>
      </w:r>
    </w:p>
    <w:p>
      <w:r>
        <w:t>Hjälp: Planera föreningsstämma.</w:t>
      </w:r>
    </w:p>
    <w:p>
      <w:pPr>
        <w:pStyle w:val="Heading2"/>
      </w:pPr>
      <w:r>
        <w:t>3. Hantera valt möte</w:t>
      </w:r>
    </w:p>
    <w:p>
      <w:r>
        <w:t>Steg-för-steg-vy för valt möte. Visar status och länkar till alla dokumentsteg.</w:t>
      </w:r>
    </w:p>
    <w:p>
      <w:pPr>
        <w:pStyle w:val="ListBullet"/>
      </w:pPr>
      <w:r>
        <w:t>Agenda — öppna Hantera agenda.</w:t>
      </w:r>
    </w:p>
    <w:p>
      <w:pPr>
        <w:pStyle w:val="ListBullet"/>
      </w:pPr>
      <w:r>
        <w:t>Kallelse — öppna Hantera kallelse.</w:t>
      </w:r>
    </w:p>
    <w:p>
      <w:pPr>
        <w:pStyle w:val="ListBullet"/>
      </w:pPr>
      <w:r>
        <w:t>Protokoll — öppna Hantera protokoll (redigera protokollpunkter).</w:t>
      </w:r>
    </w:p>
    <w:p>
      <w:pPr>
        <w:pStyle w:val="ListBullet"/>
      </w:pPr>
      <w:r>
        <w:t>Uppföljning av protokollpunkter — välj vad som ska hanteras vidare i Frassie.</w:t>
      </w:r>
    </w:p>
    <w:p>
      <w:pPr>
        <w:pStyle w:val="ListBullet"/>
      </w:pPr>
      <w:r>
        <w:t>Justera protokoll och signera — skicka till justeringsmän via mejl.</w:t>
      </w:r>
    </w:p>
    <w:p>
      <w:pPr>
        <w:pStyle w:val="ListBullet"/>
      </w:pPr>
      <w:r>
        <w:t>Distribuera protokollet — dokumentera att protokollet skickats till deltagare.</w:t>
      </w:r>
    </w:p>
    <w:p>
      <w:pPr>
        <w:pStyle w:val="ListBullet"/>
      </w:pPr>
      <w:r>
        <w:t>Arkivera protokollet — spara slutlig PDF i protokollregistret.</w:t>
      </w:r>
    </w:p>
    <w:p>
      <w:pPr>
        <w:pStyle w:val="ListBullet"/>
      </w:pPr>
      <w:r>
        <w:t>Lägg möte i kalender och exportera kalenderfil (.ics) nås också från mötesinformationen.</w:t>
      </w:r>
    </w:p>
    <w:p>
      <w:pPr>
        <w:pStyle w:val="ListBullet"/>
      </w:pPr>
      <w:r>
        <w:t>Hjälp via sidintro på respektive steg.</w:t>
      </w:r>
    </w:p>
    <w:p>
      <w:pPr>
        <w:pStyle w:val="Heading2"/>
      </w:pPr>
      <w:r>
        <w:t>4. Utanför valt möte</w:t>
      </w:r>
    </w:p>
    <w:p>
      <w:pPr>
        <w:pStyle w:val="Heading3"/>
      </w:pPr>
      <w:r>
        <w:t>Möjliga mötespunkter</w:t>
      </w:r>
    </w:p>
    <w:p>
      <w:pPr>
        <w:pStyle w:val="ListBullet"/>
      </w:pPr>
      <w:r>
        <w:t>Samla förslag till framtida agendapunkter utan att välja möte först.</w:t>
      </w:r>
    </w:p>
    <w:p>
      <w:pPr>
        <w:pStyle w:val="ListBullet"/>
      </w:pPr>
      <w:r>
        <w:t>Skapa och redigera punkter med rubrik, beskrivning och ansvarig medlem.</w:t>
      </w:r>
    </w:p>
    <w:p>
      <w:pPr>
        <w:pStyle w:val="ListBullet"/>
      </w:pPr>
      <w:r>
        <w:t>Lista med filter för aktiva och arkiverade punkter.</w:t>
      </w:r>
    </w:p>
    <w:p>
      <w:pPr>
        <w:pStyle w:val="ListBullet"/>
      </w:pPr>
      <w:r>
        <w:t>Punkter plockas in senare under Hantera agenda eller från protokoll.</w:t>
      </w:r>
    </w:p>
    <w:p>
      <w:pPr>
        <w:pStyle w:val="ListBullet"/>
      </w:pPr>
      <w:r>
        <w:t>Hjälp: Möjliga mötespunkter.</w:t>
      </w:r>
    </w:p>
    <w:p>
      <w:pPr>
        <w:pStyle w:val="Heading3"/>
      </w:pPr>
      <w:r>
        <w:t>Per Capsulam</w:t>
      </w:r>
    </w:p>
    <w:p>
      <w:pPr>
        <w:pStyle w:val="ListBullet"/>
      </w:pPr>
      <w:r>
        <w:t>Beslut mellan möten via mejl enligt föreningens rutin.</w:t>
      </w:r>
    </w:p>
    <w:p>
      <w:pPr>
        <w:pStyle w:val="ListBullet"/>
      </w:pPr>
      <w:r>
        <w:t>Fyll i datum, beslutstext, avsändare, mottagare (adresser och/eller mejlgrupper) och ämnesrad.</w:t>
      </w:r>
    </w:p>
    <w:p>
      <w:pPr>
        <w:pStyle w:val="ListBullet"/>
      </w:pPr>
      <w:r>
        <w:t>Skicka mejl och spara underlag; bekräftelsesida efter utskick.</w:t>
      </w:r>
    </w:p>
    <w:p>
      <w:pPr>
        <w:pStyle w:val="ListBullet"/>
      </w:pPr>
      <w:r>
        <w:t>Hjälp: Per Capsulam.</w:t>
      </w:r>
    </w:p>
    <w:p>
      <w:pPr>
        <w:pStyle w:val="Heading3"/>
      </w:pPr>
      <w:r>
        <w:t>Lista sparade agendor</w:t>
      </w:r>
    </w:p>
    <w:p>
      <w:pPr>
        <w:pStyle w:val="ListBullet"/>
      </w:pPr>
      <w:r>
        <w:t>Översikt över sparade agendor i föreningen.</w:t>
      </w:r>
    </w:p>
    <w:p>
      <w:pPr>
        <w:pStyle w:val="ListBullet"/>
      </w:pPr>
      <w:r>
        <w:t>Genväg till Möjliga mötespunkter.</w:t>
      </w:r>
    </w:p>
    <w:p>
      <w:pPr>
        <w:pStyle w:val="Heading3"/>
      </w:pPr>
      <w:r>
        <w:t>Egna startmallar och sparade protokollstrukturer</w:t>
      </w:r>
    </w:p>
    <w:p>
      <w:r>
        <w:t>Nås som genvägar från Möteshantering men sparas under Föreningens inställningar:</w:t>
      </w:r>
    </w:p>
    <w:p>
      <w:pPr>
        <w:pStyle w:val="ListBullet"/>
      </w:pPr>
      <w:r>
        <w:t>Egna startmallar för agendor — mallar som kan väljas när agenda skapas (tom agenda, Frassie-mall, egen mall eller tidigare agenda).</w:t>
      </w:r>
    </w:p>
    <w:p>
      <w:pPr>
        <w:pStyle w:val="ListBullet"/>
      </w:pPr>
      <w:r>
        <w:t>Sparade protokollstrukturer — mallar som utgångspunkt när protokoll skapas.</w:t>
      </w:r>
    </w:p>
    <w:p>
      <w:pPr>
        <w:pStyle w:val="ListBullet"/>
      </w:pPr>
      <w:r>
        <w:t>Agendan kan också sparas som egen startmall direkt från Hantera agenda.</w:t>
      </w:r>
    </w:p>
    <w:p>
      <w:pPr>
        <w:pStyle w:val="Heading2"/>
      </w:pPr>
      <w:r>
        <w:t>5. Hantera agenda</w:t>
      </w:r>
    </w:p>
    <w:p>
      <w:pPr>
        <w:pStyle w:val="ListBullet"/>
      </w:pPr>
      <w:r>
        <w:t>Kräver valt möte. Välj utgångspunkt: tom agenda, Frassie-startmall, egen startmall eller tidigare agenda.</w:t>
      </w:r>
    </w:p>
    <w:p>
      <w:pPr>
        <w:pStyle w:val="ListBullet"/>
      </w:pPr>
      <w:r>
        <w:t>Lägg till, redigera och ta bort agendapunkter och underrubriker.</w:t>
      </w:r>
    </w:p>
    <w:p>
      <w:pPr>
        <w:pStyle w:val="ListBullet"/>
      </w:pPr>
      <w:r>
        <w:t>Rubrik, text, ansvarig, förslag till beslut och bilagor per punkt.</w:t>
      </w:r>
    </w:p>
    <w:p>
      <w:pPr>
        <w:pStyle w:val="ListBullet"/>
      </w:pPr>
      <w:r>
        <w:t>Hämta punkter från Möjliga mötespunkter.</w:t>
      </w:r>
    </w:p>
    <w:p>
      <w:pPr>
        <w:pStyle w:val="ListBullet"/>
      </w:pPr>
      <w:r>
        <w:t>Ordna och numrera punkter; klarmarkera när agendan är redo.</w:t>
      </w:r>
    </w:p>
    <w:p>
      <w:pPr>
        <w:pStyle w:val="ListBullet"/>
      </w:pPr>
      <w:r>
        <w:t>Skriv ut agenda; exportera som PDF och Word.</w:t>
      </w:r>
    </w:p>
    <w:p>
      <w:pPr>
        <w:pStyle w:val="ListBullet"/>
      </w:pPr>
      <w:r>
        <w:t>Spara nuvarande struktur som egen startmall.</w:t>
      </w:r>
    </w:p>
    <w:p>
      <w:pPr>
        <w:pStyle w:val="ListBullet"/>
      </w:pPr>
      <w:r>
        <w:t>Hjälp: Hantera agenda.</w:t>
      </w:r>
    </w:p>
    <w:p>
      <w:pPr>
        <w:pStyle w:val="Heading2"/>
      </w:pPr>
      <w:r>
        <w:t>6. Hantera kallelse</w:t>
      </w:r>
    </w:p>
    <w:p>
      <w:pPr>
        <w:pStyle w:val="ListBullet"/>
      </w:pPr>
      <w:r>
        <w:t>Kräver valt möte. Skapa eller välj befintlig kallelse för mötet.</w:t>
      </w:r>
    </w:p>
    <w:p>
      <w:pPr>
        <w:pStyle w:val="ListBullet"/>
      </w:pPr>
      <w:r>
        <w:t>Rubrik, datum, tid, plats och kallelseintroduktion; autosparning vid redigering.</w:t>
      </w:r>
    </w:p>
    <w:p>
      <w:pPr>
        <w:pStyle w:val="ListBullet"/>
      </w:pPr>
      <w:r>
        <w:t>Bilagor till kallelsen — lägg till och ta bort filer.</w:t>
      </w:r>
    </w:p>
    <w:p>
      <w:pPr>
        <w:pStyle w:val="ListBullet"/>
      </w:pPr>
      <w:r>
        <w:t>Agenda från mötet kan ingå i kallelsens flöde.</w:t>
      </w:r>
    </w:p>
    <w:p>
      <w:pPr>
        <w:pStyle w:val="ListBullet"/>
      </w:pPr>
      <w:r>
        <w:t>Exportera kallelse som PDF och Word; granskningsvy före nedladdning.</w:t>
      </w:r>
    </w:p>
    <w:p>
      <w:pPr>
        <w:pStyle w:val="ListBullet"/>
      </w:pPr>
      <w:r>
        <w:t>Skicka kallelse som mejl till mottagare (individuella adresser och mejlgrupper).</w:t>
      </w:r>
    </w:p>
    <w:p>
      <w:pPr>
        <w:pStyle w:val="ListBullet"/>
      </w:pPr>
      <w:r>
        <w:t>Hjälp: Hantera kallelse.</w:t>
      </w:r>
    </w:p>
    <w:p>
      <w:pPr>
        <w:pStyle w:val="Heading2"/>
      </w:pPr>
      <w:r>
        <w:t>7. Hantera protokoll</w:t>
      </w:r>
    </w:p>
    <w:p>
      <w:pPr>
        <w:pStyle w:val="ListBullet"/>
      </w:pPr>
      <w:r>
        <w:t>Kräver valt möte. Skapa protokoll med utgångspunkt: tom struktur, sparad protokollstruktur eller rubriker från tidigare protokoll.</w:t>
      </w:r>
    </w:p>
    <w:p>
      <w:pPr>
        <w:pStyle w:val="ListBullet"/>
      </w:pPr>
      <w:r>
        <w:t>Hämta agendan som utgångspunkt för protokollpunkter.</w:t>
      </w:r>
    </w:p>
    <w:p>
      <w:pPr>
        <w:pStyle w:val="ListBullet"/>
      </w:pPr>
      <w:r>
        <w:t>Redigera protokollpunkter: rubrik, anteckningar, beslut, ansvarig och bilagor; autosparning.</w:t>
      </w:r>
    </w:p>
    <w:p>
      <w:pPr>
        <w:pStyle w:val="ListBullet"/>
      </w:pPr>
      <w:r>
        <w:t>Markera punkter för uppföljning i Frassie.</w:t>
      </w:r>
    </w:p>
    <w:p>
      <w:pPr>
        <w:pStyle w:val="ListBullet"/>
      </w:pPr>
      <w:r>
        <w:t>Skapa möjlig mötespunkt från protokollpunkt.</w:t>
      </w:r>
    </w:p>
    <w:p>
      <w:pPr>
        <w:pStyle w:val="ListBullet"/>
      </w:pPr>
      <w:r>
        <w:t>Klarmarkera när redigeringen är klar.</w:t>
      </w:r>
    </w:p>
    <w:p>
      <w:pPr>
        <w:pStyle w:val="ListBullet"/>
      </w:pPr>
      <w:r>
        <w:t>Exportera protokoll som PDF och Word; granskningsvy före nedladdning.</w:t>
      </w:r>
    </w:p>
    <w:p>
      <w:pPr>
        <w:pStyle w:val="ListBullet"/>
      </w:pPr>
      <w:r>
        <w:t>Visa protokoll (läsläge).</w:t>
      </w:r>
    </w:p>
    <w:p>
      <w:pPr>
        <w:pStyle w:val="ListBullet"/>
      </w:pPr>
      <w:r>
        <w:t>Hjälp: Hantera protokoll.</w:t>
      </w:r>
    </w:p>
    <w:p>
      <w:pPr>
        <w:pStyle w:val="Heading3"/>
      </w:pPr>
      <w:r>
        <w:t>Röstlängd</w:t>
      </w:r>
    </w:p>
    <w:p>
      <w:pPr>
        <w:pStyle w:val="ListBullet"/>
      </w:pPr>
      <w:r>
        <w:t>Hantera närvaro och röstlängd kopplat till valt möte och protokoll.</w:t>
      </w:r>
    </w:p>
    <w:p>
      <w:pPr>
        <w:pStyle w:val="ListBullet"/>
      </w:pPr>
      <w:r>
        <w:t>Nås från protokollarbetsflödet.</w:t>
      </w:r>
    </w:p>
    <w:p>
      <w:pPr>
        <w:pStyle w:val="Heading2"/>
      </w:pPr>
      <w:r>
        <w:t>8. Uppföljning av protokollpunkter</w:t>
      </w:r>
    </w:p>
    <w:p>
      <w:pPr>
        <w:pStyle w:val="ListBullet"/>
      </w:pPr>
      <w:r>
        <w:t>Markera punkter på Hantera protokoll; välj sedan destination för varje punkt.</w:t>
      </w:r>
    </w:p>
    <w:p>
      <w:pPr>
        <w:pStyle w:val="ListBullet"/>
      </w:pPr>
      <w:r>
        <w:t>Följ upp nu — steg-för-steg-skapande av poster (t.ex. att-göra, kalender, möjlig mötespunkt, mejlutkast).</w:t>
      </w:r>
    </w:p>
    <w:p>
      <w:pPr>
        <w:pStyle w:val="ListBullet"/>
      </w:pPr>
      <w:r>
        <w:t>Förklaringar på uppföljningspunkterna — vägledning per destinationstyp.</w:t>
      </w:r>
    </w:p>
    <w:p>
      <w:pPr>
        <w:pStyle w:val="ListBullet"/>
      </w:pPr>
      <w:r>
        <w:t>Arbetet kan pausas och återupptas; kan leda till att nytt möte skapas.</w:t>
      </w:r>
    </w:p>
    <w:p>
      <w:pPr>
        <w:pStyle w:val="ListBullet"/>
      </w:pPr>
      <w:r>
        <w:t>Hjälp: Uppföljning av protokoll och Följ upp nu.</w:t>
      </w:r>
    </w:p>
    <w:p>
      <w:pPr>
        <w:pStyle w:val="Heading2"/>
      </w:pPr>
      <w:r>
        <w:t>9. Justera protokoll och signera</w:t>
      </w:r>
    </w:p>
    <w:p>
      <w:pPr>
        <w:pStyle w:val="ListBullet"/>
      </w:pPr>
      <w:r>
        <w:t>Skicka protokoll till en eller två justeringsmän via mejl med länk till protokollet i Frassie.</w:t>
      </w:r>
    </w:p>
    <w:p>
      <w:pPr>
        <w:pStyle w:val="ListBullet"/>
      </w:pPr>
      <w:r>
        <w:t>Signering på papper eller e-signering sker utanför Frassie enligt föreningens rutin.</w:t>
      </w:r>
    </w:p>
    <w:p>
      <w:pPr>
        <w:pStyle w:val="ListBullet"/>
      </w:pPr>
      <w:r>
        <w:t>Klarmarkera steget när justering/signering är genomförd.</w:t>
      </w:r>
    </w:p>
    <w:p>
      <w:pPr>
        <w:pStyle w:val="ListBullet"/>
      </w:pPr>
      <w:r>
        <w:t>Hjälp: Justera protokoll och signera.</w:t>
      </w:r>
    </w:p>
    <w:p>
      <w:pPr>
        <w:pStyle w:val="Heading2"/>
      </w:pPr>
      <w:r>
        <w:t>10. Distribuera protokollet</w:t>
      </w:r>
    </w:p>
    <w:p>
      <w:pPr>
        <w:pStyle w:val="ListBullet"/>
      </w:pPr>
      <w:r>
        <w:t>Dokumentera att protokollet skickats till deltagare enligt föreningens rutin (ofta mejl med PDF).</w:t>
      </w:r>
    </w:p>
    <w:p>
      <w:pPr>
        <w:pStyle w:val="ListBullet"/>
      </w:pPr>
      <w:r>
        <w:t>Rekommenderas efter justering, före arkivering.</w:t>
      </w:r>
    </w:p>
    <w:p>
      <w:pPr>
        <w:pStyle w:val="ListBullet"/>
      </w:pPr>
      <w:r>
        <w:t>Hjälp: Distribuera protokollet.</w:t>
      </w:r>
    </w:p>
    <w:p>
      <w:pPr>
        <w:pStyle w:val="Heading2"/>
      </w:pPr>
      <w:r>
        <w:t>11. Arkivera protokollet</w:t>
      </w:r>
    </w:p>
    <w:p>
      <w:pPr>
        <w:pStyle w:val="ListBullet"/>
      </w:pPr>
      <w:r>
        <w:t>Ladda upp eller bekräfta slutlig protokoll-PDF (skannat papper eller e-signerad version).</w:t>
      </w:r>
    </w:p>
    <w:p>
      <w:pPr>
        <w:pStyle w:val="ListBullet"/>
      </w:pPr>
      <w:r>
        <w:t>Filen sparas i protokollregistret.</w:t>
      </w:r>
    </w:p>
    <w:p>
      <w:pPr>
        <w:pStyle w:val="ListBullet"/>
      </w:pPr>
      <w:r>
        <w:t>Hjälp: Arkivera protokollet.</w:t>
      </w:r>
    </w:p>
    <w:p>
      <w:pPr>
        <w:pStyle w:val="Heading2"/>
      </w:pPr>
      <w:r>
        <w:t>12. Protokollregister (Tidigare protokoll)</w:t>
      </w:r>
    </w:p>
    <w:p>
      <w:pPr>
        <w:pStyle w:val="ListBullet"/>
      </w:pPr>
      <w:r>
        <w:t>Bläddra i arkiverade protokoll-PDF:er per möte.</w:t>
      </w:r>
    </w:p>
    <w:p>
      <w:pPr>
        <w:pStyle w:val="ListBullet"/>
      </w:pPr>
      <w:r>
        <w:t>Läs protokoll — öppna PDF i Frassie.</w:t>
      </w:r>
    </w:p>
    <w:p>
      <w:pPr>
        <w:pStyle w:val="ListBullet"/>
      </w:pPr>
      <w:r>
        <w:t>Ladda ner protokoll-PDF.</w:t>
      </w:r>
    </w:p>
    <w:p>
      <w:pPr>
        <w:pStyle w:val="ListBullet"/>
      </w:pPr>
      <w:r>
        <w:t>Ladda upp protokoll från tidigare år (PDF och eventuella bilagor).</w:t>
      </w:r>
    </w:p>
    <w:p>
      <w:pPr>
        <w:pStyle w:val="ListBullet"/>
      </w:pPr>
      <w:r>
        <w:t>Exportera registerlista som CSV.</w:t>
      </w:r>
    </w:p>
    <w:p>
      <w:pPr>
        <w:pStyle w:val="ListBullet"/>
      </w:pPr>
      <w:r>
        <w:t>Vid Premium med Google Workspace kan protokoll speglas till Drive — registret i Frassie är originalet.</w:t>
      </w:r>
    </w:p>
    <w:p>
      <w:pPr>
        <w:pStyle w:val="ListBullet"/>
      </w:pPr>
      <w:r>
        <w:t>Hjälp: Protokollregister.</w:t>
      </w:r>
    </w:p>
    <w:p>
      <w:pPr>
        <w:pStyle w:val="Heading1"/>
      </w:pPr>
      <w:r>
        <w:t>Hjälp-sidor under Möten</w:t>
      </w:r>
    </w:p>
    <w:p>
      <w:pPr>
        <w:pStyle w:val="ListBullet"/>
      </w:pPr>
      <w:r>
        <w:t>Möteshantering</w:t>
      </w:r>
    </w:p>
    <w:p>
      <w:pPr>
        <w:pStyle w:val="ListBullet"/>
      </w:pPr>
      <w:r>
        <w:t>Planera föreningsstämma</w:t>
      </w:r>
    </w:p>
    <w:p>
      <w:pPr>
        <w:pStyle w:val="ListBullet"/>
      </w:pPr>
      <w:r>
        <w:t>Möjliga mötespunkter</w:t>
      </w:r>
    </w:p>
    <w:p>
      <w:pPr>
        <w:pStyle w:val="ListBullet"/>
      </w:pPr>
      <w:r>
        <w:t>Per Capsulam</w:t>
      </w:r>
    </w:p>
    <w:p>
      <w:pPr>
        <w:pStyle w:val="ListBullet"/>
      </w:pPr>
      <w:r>
        <w:t>Hantera agenda</w:t>
      </w:r>
    </w:p>
    <w:p>
      <w:pPr>
        <w:pStyle w:val="ListBullet"/>
      </w:pPr>
      <w:r>
        <w:t>Hantera kallelse</w:t>
      </w:r>
    </w:p>
    <w:p>
      <w:pPr>
        <w:pStyle w:val="ListBullet"/>
      </w:pPr>
      <w:r>
        <w:t>Hantera protokoll</w:t>
      </w:r>
    </w:p>
    <w:p>
      <w:pPr>
        <w:pStyle w:val="ListBullet"/>
      </w:pPr>
      <w:r>
        <w:t>Uppföljning av protokoll</w:t>
      </w:r>
    </w:p>
    <w:p>
      <w:pPr>
        <w:pStyle w:val="ListBullet"/>
      </w:pPr>
      <w:r>
        <w:t>Följ upp nu</w:t>
      </w:r>
    </w:p>
    <w:p>
      <w:pPr>
        <w:pStyle w:val="ListBullet"/>
      </w:pPr>
      <w:r>
        <w:t>Justera protokoll och signera</w:t>
      </w:r>
    </w:p>
    <w:p>
      <w:pPr>
        <w:pStyle w:val="ListBullet"/>
      </w:pPr>
      <w:r>
        <w:t>Distribuera protokollet</w:t>
      </w:r>
    </w:p>
    <w:p>
      <w:pPr>
        <w:pStyle w:val="ListBullet"/>
      </w:pPr>
      <w:r>
        <w:t>Arkivera protokollet</w:t>
      </w:r>
    </w:p>
    <w:p>
      <w:pPr>
        <w:pStyle w:val="ListBullet"/>
      </w:pPr>
      <w:r>
        <w:t>Protokollregister</w:t>
      </w:r>
    </w:p>
    <w:p>
      <w:pPr>
        <w:pStyle w:val="ListBullet"/>
      </w:pPr>
      <w:r>
        <w:t>Dokumenthantering i möte (översikt)</w:t>
      </w:r>
    </w:p>
    <w:p>
      <w:pPr>
        <w:pStyle w:val="Heading1"/>
      </w:pPr>
      <w:r>
        <w:t>Export och kopplingar</w:t>
      </w:r>
    </w:p>
    <w:p>
      <w:pPr>
        <w:pStyle w:val="ListBullet"/>
      </w:pPr>
      <w:r>
        <w:t>Agenda, kallelse och protokoll — export som PDF och Word (.docx).</w:t>
      </w:r>
    </w:p>
    <w:p>
      <w:pPr>
        <w:pStyle w:val="ListBullet"/>
      </w:pPr>
      <w:r>
        <w:t>Kalender — lägg möte i Frassies kalender; exportera .ics till telefon eller Outlook.</w:t>
      </w:r>
    </w:p>
    <w:p>
      <w:pPr>
        <w:pStyle w:val="ListBullet"/>
      </w:pPr>
      <w:r>
        <w:t>Mejl — kallelse, Per Capsulam, justering och distribution via Frassies mejlfunktion.</w:t>
      </w:r>
    </w:p>
    <w:p>
      <w:pPr>
        <w:pStyle w:val="ListBullet"/>
      </w:pPr>
      <w:r>
        <w:t>Google Calendar/Tasks — vid Premium med kopplat Google Workspace.</w:t>
      </w:r>
    </w:p>
    <w:p/>
    <w:p>
      <w:r>
        <w:t>Denna fil kan redigeras direkt i Word: docs/Frassie_moten_vad_ingar.docx. Kör scripts/generate_moten_innehall_docx.py om du vill återställa utgångstexten från projektet.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