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Vad ingår i Frassie — Planera</w:t>
      </w:r>
    </w:p>
    <w:p>
      <w:r>
        <w:t>Den här innehållsförteckningen beskriver sidor och funktioner under Planera i Frassie. Den riktar sig till dig som är intresserad av Frassie och vill veta vad som ingår innan provperiod eller beställning.</w:t>
      </w:r>
    </w:p>
    <w:p>
      <w:r>
        <w:t>Planera samlar styrelsens planeringsverktyg: att-göra, kalender, årshjul, underhålls- och besiktningsplaner samt stora projekt. Många poster kan kopplas till mejlpåminnelser och exporteras som CSV eller PDF.</w:t>
      </w:r>
    </w:p>
    <w:p>
      <w:pPr>
        <w:pStyle w:val="Heading1"/>
      </w:pPr>
      <w:r>
        <w:t>Grundidé</w:t>
      </w:r>
    </w:p>
    <w:p>
      <w:pPr>
        <w:pStyle w:val="ListBullet"/>
      </w:pPr>
      <w:r>
        <w:t>Planera dokumenterar och följer upp styrelsens aktiviteter över tid — från dagliga uppgifter till flerårsplaner.</w:t>
      </w:r>
    </w:p>
    <w:p>
      <w:pPr>
        <w:pStyle w:val="ListBullet"/>
      </w:pPr>
      <w:r>
        <w:t>Att-göra och kalender passar kort sikt; årshjulet för återkommande rutiner varje år.</w:t>
      </w:r>
    </w:p>
    <w:p>
      <w:pPr>
        <w:pStyle w:val="ListBullet"/>
      </w:pPr>
      <w:r>
        <w:t>Underhållsplan och besiktnings-/kontrollplan passar längre intervall och större kostnader.</w:t>
      </w:r>
    </w:p>
    <w:p>
      <w:pPr>
        <w:pStyle w:val="ListBullet"/>
      </w:pPr>
      <w:r>
        <w:t>Stora projekt strukturerar beslutsunderlag innan större satsningar sjösätts.</w:t>
      </w:r>
    </w:p>
    <w:p>
      <w:pPr>
        <w:pStyle w:val="ListBullet"/>
      </w:pPr>
      <w:r>
        <w:t>Poster kan skapas automatiskt via uppföljning av protokollpunkter i Möteshantering.</w:t>
      </w:r>
    </w:p>
    <w:p>
      <w:pPr>
        <w:pStyle w:val="Heading1"/>
      </w:pPr>
      <w:r>
        <w:t>Innehållsförteckning — sidor och funktioner</w:t>
      </w:r>
    </w:p>
    <w:p>
      <w:pPr>
        <w:pStyle w:val="Heading2"/>
      </w:pPr>
      <w:r>
        <w:t>1. Planera (start)</w:t>
      </w:r>
    </w:p>
    <w:p>
      <w:r>
        <w:t>Översiktssida med kort beskrivning av varje delområde. Alla delar nås via sidomenyn.</w:t>
      </w:r>
    </w:p>
    <w:p>
      <w:pPr>
        <w:pStyle w:val="ListBullet"/>
      </w:pPr>
      <w:r>
        <w:t>Att-göra</w:t>
      </w:r>
    </w:p>
    <w:p>
      <w:pPr>
        <w:pStyle w:val="ListBullet"/>
      </w:pPr>
      <w:r>
        <w:t>Kalender</w:t>
      </w:r>
    </w:p>
    <w:p>
      <w:pPr>
        <w:pStyle w:val="ListBullet"/>
      </w:pPr>
      <w:r>
        <w:t>Årshjul</w:t>
      </w:r>
    </w:p>
    <w:p>
      <w:pPr>
        <w:pStyle w:val="ListBullet"/>
      </w:pPr>
      <w:r>
        <w:t>Underhållsplan</w:t>
      </w:r>
    </w:p>
    <w:p>
      <w:pPr>
        <w:pStyle w:val="ListBullet"/>
      </w:pPr>
      <w:r>
        <w:t>Besiktnings-/kontrollplan</w:t>
      </w:r>
    </w:p>
    <w:p>
      <w:pPr>
        <w:pStyle w:val="ListBullet"/>
      </w:pPr>
      <w:r>
        <w:t>Stora projekt</w:t>
      </w:r>
    </w:p>
    <w:p>
      <w:pPr>
        <w:pStyle w:val="Heading2"/>
      </w:pPr>
      <w:r>
        <w:t>2. Att-göra</w:t>
      </w:r>
    </w:p>
    <w:p>
      <w:r>
        <w:t>Styrelsens att-göra-lista. Standard är Frassies egen lista i föreningens databas. Google Tasks kan användas endast med Premium, kopplat Google Workspace och uttryckligt val i inställningar.</w:t>
      </w:r>
    </w:p>
    <w:p>
      <w:pPr>
        <w:pStyle w:val="ListBullet"/>
      </w:pPr>
      <w:r>
        <w:t>Lägg till punkter med titel, klar senast (datum och tid), beskrivning och ansvarig styrelseledamot.</w:t>
      </w:r>
    </w:p>
    <w:p>
      <w:pPr>
        <w:pStyle w:val="ListBullet"/>
      </w:pPr>
      <w:r>
        <w:t>Markera klar eller ta bort punkter; senast klarmarkerade visas som referens.</w:t>
      </w:r>
    </w:p>
    <w:p>
      <w:pPr>
        <w:pStyle w:val="ListBullet"/>
      </w:pPr>
      <w:r>
        <w:t>Mejlpåminnelse per punkt — schemalägg utskick med mottagare, ämne och text.</w:t>
      </w:r>
    </w:p>
    <w:p>
      <w:pPr>
        <w:pStyle w:val="ListBullet"/>
      </w:pPr>
      <w:r>
        <w:t>Exportera som CSV och PDF.</w:t>
      </w:r>
    </w:p>
    <w:p>
      <w:pPr>
        <w:pStyle w:val="ListBullet"/>
      </w:pPr>
      <w:r>
        <w:t>Uppföljningspunkter från protokoll kan skapas via Möteshantering.</w:t>
      </w:r>
    </w:p>
    <w:p>
      <w:pPr>
        <w:pStyle w:val="ListBullet"/>
      </w:pPr>
      <w:r>
        <w:t>Hjälp: Att-göra.</w:t>
      </w:r>
    </w:p>
    <w:p>
      <w:pPr>
        <w:pStyle w:val="Heading3"/>
      </w:pPr>
      <w:r>
        <w:t>Att-göra via Google Tasks (Premium)</w:t>
      </w:r>
    </w:p>
    <w:p>
      <w:pPr>
        <w:pStyle w:val="ListBullet"/>
      </w:pPr>
      <w:r>
        <w:t>Visar Google Tasks när föreningen valt Google som källa för att-göra.</w:t>
      </w:r>
    </w:p>
    <w:p>
      <w:pPr>
        <w:pStyle w:val="ListBullet"/>
      </w:pPr>
      <w:r>
        <w:t>Länk till Google Tasks för redigering utanför Frassie.</w:t>
      </w:r>
    </w:p>
    <w:p>
      <w:pPr>
        <w:pStyle w:val="ListBullet"/>
      </w:pPr>
      <w:r>
        <w:t>Mejlpåminnelser kan kopplas enligt samma princip som lokal lista.</w:t>
      </w:r>
    </w:p>
    <w:p>
      <w:pPr>
        <w:pStyle w:val="Heading2"/>
      </w:pPr>
      <w:r>
        <w:t>3. Kalender</w:t>
      </w:r>
    </w:p>
    <w:p>
      <w:pPr>
        <w:pStyle w:val="ListBullet"/>
      </w:pPr>
      <w:r>
        <w:t>Kalendervy med månad, vecka och dag; bläddra i tiden och uppdatera händelser.</w:t>
      </w:r>
    </w:p>
    <w:p>
      <w:pPr>
        <w:pStyle w:val="ListBullet"/>
      </w:pPr>
      <w:r>
        <w:t>Lägg till händelser med titel, beskrivning, start/slut, ansvarig och bilagor.</w:t>
      </w:r>
    </w:p>
    <w:p>
      <w:pPr>
        <w:pStyle w:val="ListBullet"/>
      </w:pPr>
      <w:r>
        <w:t>Redigera Frassie-händelser med autosparning; ta bort bilagor.</w:t>
      </w:r>
    </w:p>
    <w:p>
      <w:pPr>
        <w:pStyle w:val="ListBullet"/>
      </w:pPr>
      <w:r>
        <w:t>Mejlpåminnelse kopplad till enskilda händelser.</w:t>
      </w:r>
    </w:p>
    <w:p>
      <w:pPr>
        <w:pStyle w:val="ListBullet"/>
      </w:pPr>
      <w:r>
        <w:t>Exportera Frassie-händelser som CSV och PDF.</w:t>
      </w:r>
    </w:p>
    <w:p>
      <w:pPr>
        <w:pStyle w:val="ListBullet"/>
      </w:pPr>
      <w:r>
        <w:t>Vid Premium med Google Workspace och valt Google för kalender: visa Google Calendar-händelser (läsning i Frassie), skapa även i Google vid nya händelser.</w:t>
      </w:r>
    </w:p>
    <w:p>
      <w:pPr>
        <w:pStyle w:val="ListBullet"/>
      </w:pPr>
      <w:r>
        <w:t>Möten kan läggas i kalendern från Möteshantering.</w:t>
      </w:r>
    </w:p>
    <w:p>
      <w:pPr>
        <w:pStyle w:val="ListBullet"/>
      </w:pPr>
      <w:r>
        <w:t>Hjälp: Kalender.</w:t>
      </w:r>
    </w:p>
    <w:p>
      <w:pPr>
        <w:pStyle w:val="Heading2"/>
      </w:pPr>
      <w:r>
        <w:t>4. Årshjul</w:t>
      </w:r>
    </w:p>
    <w:p>
      <w:pPr>
        <w:pStyle w:val="ListBullet"/>
      </w:pPr>
      <w:r>
        <w:t>Återkommande aktiviteter per månad — översikt över året, inte exakt dagbok.</w:t>
      </w:r>
    </w:p>
    <w:p>
      <w:pPr>
        <w:pStyle w:val="ListBullet"/>
      </w:pPr>
      <w:r>
        <w:t>Lägg till aktivitet med månad, titel, mer exakt tid (fritext), ansvarig, beskrivning och extrabeskrivning.</w:t>
      </w:r>
    </w:p>
    <w:p>
      <w:pPr>
        <w:pStyle w:val="ListBullet"/>
      </w:pPr>
      <w:r>
        <w:t>Redigera och ta bort poster; autosparning vid redigering.</w:t>
      </w:r>
    </w:p>
    <w:p>
      <w:pPr>
        <w:pStyle w:val="ListBullet"/>
      </w:pPr>
      <w:r>
        <w:t>Kopiera till Kalender eller Att-göra när aktiviteten närmar sig (posten ligger kvar i årshjulet).</w:t>
      </w:r>
    </w:p>
    <w:p>
      <w:pPr>
        <w:pStyle w:val="ListBullet"/>
      </w:pPr>
      <w:r>
        <w:t>Mejlpåminnelse per post.</w:t>
      </w:r>
    </w:p>
    <w:p>
      <w:pPr>
        <w:pStyle w:val="ListBullet"/>
      </w:pPr>
      <w:r>
        <w:t>Exportera som CSV och PDF.</w:t>
      </w:r>
    </w:p>
    <w:p>
      <w:pPr>
        <w:pStyle w:val="ListBullet"/>
      </w:pPr>
      <w:r>
        <w:t>Hjälp: Årshjul.</w:t>
      </w:r>
    </w:p>
    <w:p>
      <w:pPr>
        <w:pStyle w:val="Heading2"/>
      </w:pPr>
      <w:r>
        <w:t>5. Underhållsplan</w:t>
      </w:r>
    </w:p>
    <w:p>
      <w:r>
        <w:t>För större underhåll och kostnader som inte sker varje år. Särskilt relevant för bostadsrättsföreningar. Förenklad plan jämfört med avancerade externa verktyg.</w:t>
      </w:r>
    </w:p>
    <w:p>
      <w:pPr>
        <w:pStyle w:val="ListBullet"/>
      </w:pPr>
      <w:r>
        <w:t>Poster med titel, ansvarig, beskrivning, kostnad i dagens penningvärde, senast genomfört, tidsintervall och nästa tillfälle.</w:t>
      </w:r>
    </w:p>
    <w:p>
      <w:pPr>
        <w:pStyle w:val="ListBullet"/>
      </w:pPr>
      <w:r>
        <w:t>Delaktiviteter — dela upp en post i delmoment; kostnader summeras till huvudposten.</w:t>
      </w:r>
    </w:p>
    <w:p>
      <w:pPr>
        <w:pStyle w:val="ListBullet"/>
      </w:pPr>
      <w:r>
        <w:t>Hantera delaktiviteter — egen sida per post med titel, ansvarig, kostnad, deadline och beskrivning.</w:t>
      </w:r>
    </w:p>
    <w:p>
      <w:pPr>
        <w:pStyle w:val="ListBullet"/>
      </w:pPr>
      <w:r>
        <w:t>Genomsnittskostnad per år och total beräknad kostnad för hela planen (beräkningsperiod inställs under Föreningens inställningar → Planera – kostnadsberäkning).</w:t>
      </w:r>
    </w:p>
    <w:p>
      <w:pPr>
        <w:pStyle w:val="ListBullet"/>
      </w:pPr>
      <w:r>
        <w:t>Redigera och ta bort poster.</w:t>
      </w:r>
    </w:p>
    <w:p>
      <w:pPr>
        <w:pStyle w:val="ListBullet"/>
      </w:pPr>
      <w:r>
        <w:t>Exportera planen som CSV och PDF (inklusive delaktiviteter).</w:t>
      </w:r>
    </w:p>
    <w:p>
      <w:pPr>
        <w:pStyle w:val="ListBullet"/>
      </w:pPr>
      <w:r>
        <w:t>Hjälp: Underhållsplan.</w:t>
      </w:r>
    </w:p>
    <w:p>
      <w:pPr>
        <w:pStyle w:val="Heading2"/>
      </w:pPr>
      <w:r>
        <w:t>6. Besiktnings-/kontrollplan</w:t>
      </w:r>
    </w:p>
    <w:p>
      <w:r>
        <w:t>För besiktningar och kontroller med längre intervall än ett år — ventilation, brandbesiktning, förbrukningsartiklar, förtöjningsmaterial m.m. Kortare återkommande rutiner passar oftare i årshjulet.</w:t>
      </w:r>
    </w:p>
    <w:p>
      <w:pPr>
        <w:pStyle w:val="ListBullet"/>
      </w:pPr>
      <w:r>
        <w:t>Samma upplägg som underhållsplan för poster, tider och kostnad — utan delaktiviteter och utan genomsnittskostnad för hela planen.</w:t>
      </w:r>
    </w:p>
    <w:p>
      <w:pPr>
        <w:pStyle w:val="ListBullet"/>
      </w:pPr>
      <w:r>
        <w:t>Lägg till, redigera och ta bort poster.</w:t>
      </w:r>
    </w:p>
    <w:p>
      <w:pPr>
        <w:pStyle w:val="ListBullet"/>
      </w:pPr>
      <w:r>
        <w:t>Exportera som CSV och PDF.</w:t>
      </w:r>
    </w:p>
    <w:p>
      <w:pPr>
        <w:pStyle w:val="ListBullet"/>
      </w:pPr>
      <w:r>
        <w:t>Hjälp: Besiktnings-/kontrollplan.</w:t>
      </w:r>
    </w:p>
    <w:p>
      <w:pPr>
        <w:pStyle w:val="Heading3"/>
      </w:pPr>
      <w:r>
        <w:t>Vad ska dokumenteras var?</w:t>
      </w:r>
    </w:p>
    <w:p>
      <w:pPr>
        <w:pStyle w:val="ListBullet"/>
      </w:pPr>
      <w:r>
        <w:t>Vägledning om skillnaden mellan underhållsplan, besiktnings-/kontrollplan och tillgångar i Register.</w:t>
      </w:r>
    </w:p>
    <w:p>
      <w:pPr>
        <w:pStyle w:val="ListBullet"/>
      </w:pPr>
      <w:r>
        <w:t>Hjälp: Underhåll, kontroller och tillgångar.</w:t>
      </w:r>
    </w:p>
    <w:p>
      <w:pPr>
        <w:pStyle w:val="Heading2"/>
      </w:pPr>
      <w:r>
        <w:t>7. Stora projekt</w:t>
      </w:r>
    </w:p>
    <w:p>
      <w:r>
        <w:t>Dokumentation av större satsningar steg för steg — från idé till formellt beslut. Frassie strukturerar beslutsunderlag men ersätter inte professionell projektledning.</w:t>
      </w:r>
    </w:p>
    <w:p>
      <w:pPr>
        <w:pStyle w:val="ListBullet"/>
      </w:pPr>
      <w:r>
        <w:t>Projektlista — skapa projekt, filtrera på status, sortera, öppna projekt.</w:t>
      </w:r>
    </w:p>
    <w:p>
      <w:pPr>
        <w:pStyle w:val="ListBullet"/>
      </w:pPr>
      <w:r>
        <w:t>Status: Pågår, Pausat, Stoppat, Genomförs, Avslutat.</w:t>
      </w:r>
    </w:p>
    <w:p>
      <w:pPr>
        <w:pStyle w:val="ListBullet"/>
      </w:pPr>
      <w:r>
        <w:t>Steg 1 — Kvalificera initiativ: idé, rimlighet, resurser, beslut (Gå vidare, Avvakta, Stoppa), motivering.</w:t>
      </w:r>
    </w:p>
    <w:p>
      <w:pPr>
        <w:pStyle w:val="ListBullet"/>
      </w:pPr>
      <w:r>
        <w:t>Steg 2 — Förstudie: effekter, kompetens, ekonomi, resurser, genomförande, risker, lagar, rekommendation.</w:t>
      </w:r>
    </w:p>
    <w:p>
      <w:pPr>
        <w:pStyle w:val="ListBullet"/>
      </w:pPr>
      <w:r>
        <w:t>Steg 3 — Beslut: beslutstyp (styrelse/stämma), beslut, motivering, uppföljning vid start/utredning/paus/stopp.</w:t>
      </w:r>
    </w:p>
    <w:p>
      <w:pPr>
        <w:pStyle w:val="ListBullet"/>
      </w:pPr>
      <w:r>
        <w:t>Beslutslogg — skrivskyddad historik vid sparade steg och händelser.</w:t>
      </w:r>
    </w:p>
    <w:p>
      <w:pPr>
        <w:pStyle w:val="ListBullet"/>
      </w:pPr>
      <w:r>
        <w:t>Autosparning av stegtext; manuellt spar med full validering.</w:t>
      </w:r>
    </w:p>
    <w:p>
      <w:pPr>
        <w:pStyle w:val="ListBullet"/>
      </w:pPr>
      <w:r>
        <w:t>Exportera projekt som PDF (översikt, steg 1–3 och beslutslogg).</w:t>
      </w:r>
    </w:p>
    <w:p>
      <w:pPr>
        <w:pStyle w:val="ListBullet"/>
      </w:pPr>
      <w:r>
        <w:t>Hjälp: Stora projekt.</w:t>
      </w:r>
    </w:p>
    <w:p>
      <w:pPr>
        <w:pStyle w:val="Heading1"/>
      </w:pPr>
      <w:r>
        <w:t>Hjälp-sidor under Planera</w:t>
      </w:r>
    </w:p>
    <w:p>
      <w:pPr>
        <w:pStyle w:val="ListBullet"/>
      </w:pPr>
      <w:r>
        <w:t>Att-göra</w:t>
      </w:r>
    </w:p>
    <w:p>
      <w:pPr>
        <w:pStyle w:val="ListBullet"/>
      </w:pPr>
      <w:r>
        <w:t>Kalender</w:t>
      </w:r>
    </w:p>
    <w:p>
      <w:pPr>
        <w:pStyle w:val="ListBullet"/>
      </w:pPr>
      <w:r>
        <w:t>Årshjul</w:t>
      </w:r>
    </w:p>
    <w:p>
      <w:pPr>
        <w:pStyle w:val="ListBullet"/>
      </w:pPr>
      <w:r>
        <w:t>Underhållsplan</w:t>
      </w:r>
    </w:p>
    <w:p>
      <w:pPr>
        <w:pStyle w:val="ListBullet"/>
      </w:pPr>
      <w:r>
        <w:t>Besiktnings-/kontrollplan</w:t>
      </w:r>
    </w:p>
    <w:p>
      <w:pPr>
        <w:pStyle w:val="ListBullet"/>
      </w:pPr>
      <w:r>
        <w:t>Underhåll, kontroller och tillgångar</w:t>
      </w:r>
    </w:p>
    <w:p>
      <w:pPr>
        <w:pStyle w:val="ListBullet"/>
      </w:pPr>
      <w:r>
        <w:t>Stora projekt</w:t>
      </w:r>
    </w:p>
    <w:p>
      <w:pPr>
        <w:pStyle w:val="Heading1"/>
      </w:pPr>
      <w:r>
        <w:t>Mejlpåminnelser</w:t>
      </w:r>
    </w:p>
    <w:p>
      <w:pPr>
        <w:pStyle w:val="ListBullet"/>
      </w:pPr>
      <w:r>
        <w:t>Kan kopplas till Att-göra, Kalender och Årshjul.</w:t>
      </w:r>
    </w:p>
    <w:p>
      <w:pPr>
        <w:pStyle w:val="ListBullet"/>
      </w:pPr>
      <w:r>
        <w:t>Schemalägg datum, tid, mottagare, ämne och meddelande.</w:t>
      </w:r>
    </w:p>
    <w:p>
      <w:pPr>
        <w:pStyle w:val="ListBullet"/>
      </w:pPr>
      <w:r>
        <w:t>Avboka så länge påminnelsen inte skickats.</w:t>
      </w:r>
    </w:p>
    <w:p>
      <w:pPr>
        <w:pStyle w:val="ListBullet"/>
      </w:pPr>
      <w:r>
        <w:t>Utskick sker via föreningens schemalagda jobb i Frassie.</w:t>
      </w:r>
    </w:p>
    <w:p>
      <w:pPr>
        <w:pStyle w:val="Heading1"/>
      </w:pPr>
      <w:r>
        <w:t>Export och kopplingar</w:t>
      </w:r>
    </w:p>
    <w:p>
      <w:pPr>
        <w:pStyle w:val="ListBullet"/>
      </w:pPr>
      <w:r>
        <w:t>Att-göra, kalender, årshjul, underhållsplan och besiktnings-/kontrollplan — export som CSV och PDF.</w:t>
      </w:r>
    </w:p>
    <w:p>
      <w:pPr>
        <w:pStyle w:val="ListBullet"/>
      </w:pPr>
      <w:r>
        <w:t>Stora projekt — export som PDF.</w:t>
      </w:r>
    </w:p>
    <w:p>
      <w:pPr>
        <w:pStyle w:val="ListBullet"/>
      </w:pPr>
      <w:r>
        <w:t>Google Tasks, Google Calendar — vid Premium med kopplat Google Workspace och val i inställningar.</w:t>
      </w:r>
    </w:p>
    <w:p>
      <w:pPr>
        <w:pStyle w:val="ListBullet"/>
      </w:pPr>
      <w:r>
        <w:t>Uppföljning från protokoll i Möteshantering kan skapa att-göra, kalenderposter m.m.</w:t>
      </w:r>
    </w:p>
    <w:p>
      <w:pPr>
        <w:pStyle w:val="ListBullet"/>
      </w:pPr>
      <w:r>
        <w:t>Tillgångar i Register kompletterar underhålls- och besiktningsplanering (se hjälp om vad som dokumenteras var).</w:t>
      </w:r>
    </w:p>
    <w:p/>
    <w:p>
      <w:r>
        <w:t>Denna fil kan redigeras direkt i Word: docs/Frassie_planera_vad_ingar.docx. Kör scripts/generate_planera_innehall_docx.py om du vill återställa utgångstexten från projektet.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