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Arbetsdokument</w:t>
      </w:r>
    </w:p>
    <w:p>
      <w:r>
        <w:t>Den här innehållsförteckningen beskriver sidor och funktioner under Arbetsdokument i Frassie. Den riktar sig till dig som är intresserad av Frassie och vill veta vad som ingår innan provperiod eller beställning.</w:t>
      </w:r>
    </w:p>
    <w:p>
      <w:r>
        <w:t>Arbetsdokument samlar föreningens strukturerade uppgifter: medlemmar, styrelse, fakta, tillgångar, avtal, erfarenheter och nycklar. Data lagras i Frassie per förening och kan exporteras där export finns.</w:t>
      </w:r>
    </w:p>
    <w:p>
      <w:pPr>
        <w:pStyle w:val="Heading1"/>
      </w:pPr>
      <w:r>
        <w:t>Grundidé</w:t>
      </w:r>
    </w:p>
    <w:p>
      <w:pPr>
        <w:pStyle w:val="ListBullet"/>
      </w:pPr>
      <w:r>
        <w:t>Arbetsdokument är föreningens minne i strukturerad form — inte ett externt arkiv.</w:t>
      </w:r>
    </w:p>
    <w:p>
      <w:pPr>
        <w:pStyle w:val="ListBullet"/>
      </w:pPr>
      <w:r>
        <w:t>Medlemsregistret är grund för styrelseposter och systemgrupper vid mejl.</w:t>
      </w:r>
    </w:p>
    <w:p>
      <w:pPr>
        <w:pStyle w:val="ListBullet"/>
      </w:pPr>
      <w:r>
        <w:t>Tillgångar, avtal och erfarenheter kompletterar planering och mötesarbete.</w:t>
      </w:r>
    </w:p>
    <w:p>
      <w:pPr>
        <w:pStyle w:val="ListBullet"/>
      </w:pPr>
      <w:r>
        <w:t>Protokollregister nås också från Arbetsdokument-menyn (hanteras under Möteshantering).</w:t>
      </w:r>
    </w:p>
    <w:p>
      <w:pPr>
        <w:pStyle w:val="ListBullet"/>
      </w:pPr>
      <w:r>
        <w:t>Kontakter (Mejl) finns som genväg i Arbetsdokument-menyn.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Arbetsdokument (start)</w:t>
      </w:r>
    </w:p>
    <w:p>
      <w:r>
        <w:t>Översiktssida med kort beskrivning av registerdelarna. Alla delar nås via sidomenyn.</w:t>
      </w:r>
    </w:p>
    <w:p>
      <w:pPr>
        <w:pStyle w:val="Heading2"/>
      </w:pPr>
      <w:r>
        <w:t>2. Medlemsregister</w:t>
      </w:r>
    </w:p>
    <w:p>
      <w:pPr>
        <w:pStyle w:val="ListBullet"/>
      </w:pPr>
      <w:r>
        <w:t>Medlemsmatrikel — namn, kontakt, lägenhetsnummer eller motsvarande, status.</w:t>
      </w:r>
    </w:p>
    <w:p>
      <w:pPr>
        <w:pStyle w:val="ListBullet"/>
      </w:pPr>
      <w:r>
        <w:t>Lägg till medlem med fält anpassade efter föreningstyp (inflytt, andelstal, insats m.m.).</w:t>
      </w:r>
    </w:p>
    <w:p>
      <w:pPr>
        <w:pStyle w:val="ListBullet"/>
      </w:pPr>
      <w:r>
        <w:t>Redigera och ta bort; markera inaktiv i stället för radering vid behov.</w:t>
      </w:r>
    </w:p>
    <w:p>
      <w:pPr>
        <w:pStyle w:val="ListBullet"/>
      </w:pPr>
      <w:r>
        <w:t>Visa inaktiva medlemmar med filter.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Grund för styrelseposter och systemgrupper i mejl.</w:t>
      </w:r>
    </w:p>
    <w:p>
      <w:pPr>
        <w:pStyle w:val="ListBullet"/>
      </w:pPr>
      <w:r>
        <w:t>Hjälp: Medlemsregister.</w:t>
      </w:r>
    </w:p>
    <w:p>
      <w:pPr>
        <w:pStyle w:val="Heading2"/>
      </w:pPr>
      <w:r>
        <w:t>3. Föreningsfakta</w:t>
      </w:r>
    </w:p>
    <w:p>
      <w:pPr>
        <w:pStyle w:val="ListBullet"/>
      </w:pPr>
      <w:r>
        <w:t>Strukturerad information om föreningen — organisation, fastighet, rutiner och egna rubriker.</w:t>
      </w:r>
    </w:p>
    <w:p>
      <w:pPr>
        <w:pStyle w:val="ListBullet"/>
      </w:pPr>
      <w:r>
        <w:t>Faktapunkter med titel och text; lägg till, redigera och ta bort.</w:t>
      </w:r>
    </w:p>
    <w:p>
      <w:pPr>
        <w:pStyle w:val="ListBullet"/>
      </w:pPr>
      <w:r>
        <w:t>Importera punkter från CSV (semikolonseparerad).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Föreningsfakta.</w:t>
      </w:r>
    </w:p>
    <w:p>
      <w:pPr>
        <w:pStyle w:val="Heading2"/>
      </w:pPr>
      <w:r>
        <w:t>4. Styrelse</w:t>
      </w:r>
    </w:p>
    <w:p>
      <w:pPr>
        <w:pStyle w:val="ListBullet"/>
      </w:pPr>
      <w:r>
        <w:t>Styrelseledamöter kopplade till medlemmar i medlemsregistret.</w:t>
      </w:r>
    </w:p>
    <w:p>
      <w:pPr>
        <w:pStyle w:val="ListBullet"/>
      </w:pPr>
      <w:r>
        <w:t>Roll, start- och slutdatum, aktiv/inaktiv.</w:t>
      </w:r>
    </w:p>
    <w:p>
      <w:pPr>
        <w:pStyle w:val="ListBullet"/>
      </w:pPr>
      <w:r>
        <w:t>Standardkonto för utlägg per ledamot (bank, clearing, kontonummer, kontohavare).</w:t>
      </w:r>
    </w:p>
    <w:p>
      <w:pPr>
        <w:pStyle w:val="ListBullet"/>
      </w:pPr>
      <w:r>
        <w:t>Aktiva ledamöter kan väljas som ansvariga i Att-göra och andra delar.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Styrelse.</w:t>
      </w:r>
    </w:p>
    <w:p>
      <w:pPr>
        <w:pStyle w:val="Heading2"/>
      </w:pPr>
      <w:r>
        <w:t>5. Kontakter</w:t>
      </w:r>
    </w:p>
    <w:p>
      <w:r>
        <w:t>Personer och företag utanför medlemsregistret (leverantörer, förvaltare m.m.). Funktionen tillhör Mejl men nås också från Arbetsdokument-menyn.</w:t>
      </w:r>
    </w:p>
    <w:p>
      <w:pPr>
        <w:pStyle w:val="ListBullet"/>
      </w:pPr>
      <w:r>
        <w:t>Namn, relation, mejl, telefon, adress och anteckning.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Kontakter (under Mejl).</w:t>
      </w:r>
    </w:p>
    <w:p>
      <w:pPr>
        <w:pStyle w:val="Heading2"/>
      </w:pPr>
      <w:r>
        <w:t>6. Tillgångar</w:t>
      </w:r>
    </w:p>
    <w:p>
      <w:pPr>
        <w:pStyle w:val="ListBullet"/>
      </w:pPr>
      <w:r>
        <w:t>Anläggningar, system och inventarier — namn, kategori, status, plats och beskrivning.</w:t>
      </w:r>
    </w:p>
    <w:p>
      <w:pPr>
        <w:pStyle w:val="ListBullet"/>
      </w:pPr>
      <w:r>
        <w:t>Sök och filtrera listan.</w:t>
      </w:r>
    </w:p>
    <w:p>
      <w:pPr>
        <w:pStyle w:val="ListBullet"/>
      </w:pPr>
      <w:r>
        <w:t>Detaljsida med händelser (driftjournal) och underhåll per tillgång.</w:t>
      </w:r>
    </w:p>
    <w:p>
      <w:pPr>
        <w:pStyle w:val="ListBullet"/>
      </w:pPr>
      <w:r>
        <w:t>Överordnad tillgång för hierarki.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Kompletterar underhålls- och besiktningsplan under Planera.</w:t>
      </w:r>
    </w:p>
    <w:p>
      <w:pPr>
        <w:pStyle w:val="ListBullet"/>
      </w:pPr>
      <w:r>
        <w:t>Hjälp: Tillgångar; vägledning «Vad ska dokumenteras var?».</w:t>
      </w:r>
    </w:p>
    <w:p>
      <w:pPr>
        <w:pStyle w:val="Heading2"/>
      </w:pPr>
      <w:r>
        <w:t>7. Avtalsregister</w:t>
      </w:r>
    </w:p>
    <w:p>
      <w:pPr>
        <w:pStyle w:val="ListBullet"/>
      </w:pPr>
      <w:r>
        <w:t>Avtal med leverantör, start- och slutdatum, uppsägningstid och påminnelse.</w:t>
      </w:r>
    </w:p>
    <w:p>
      <w:pPr>
        <w:pStyle w:val="ListBullet"/>
      </w:pPr>
      <w:r>
        <w:t>Ladda upp avtalsfil (PDF eller Word); ladda ner från registret.</w:t>
      </w:r>
    </w:p>
    <w:p>
      <w:pPr>
        <w:pStyle w:val="ListBullet"/>
      </w:pPr>
      <w:r>
        <w:t>Lista avtal som kräver åtgärd snart.</w:t>
      </w:r>
    </w:p>
    <w:p>
      <w:pPr>
        <w:pStyle w:val="ListBullet"/>
      </w:pPr>
      <w:r>
        <w:t>Redigera, ta bort; markera aktivt/inaktivt.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Avtalsregister.</w:t>
      </w:r>
    </w:p>
    <w:p>
      <w:pPr>
        <w:pStyle w:val="Heading2"/>
      </w:pPr>
      <w:r>
        <w:t>8. Protokollregister</w:t>
      </w:r>
    </w:p>
    <w:p>
      <w:r>
        <w:t>Genväg från Arbetsdokument-menyn. Arkiverade protokoll-PDF:er hanteras under Möteshantering.</w:t>
      </w:r>
    </w:p>
    <w:p>
      <w:pPr>
        <w:pStyle w:val="ListBullet"/>
      </w:pPr>
      <w:r>
        <w:t>Läs protokoll, ladda upp äldre protokoll, exportera registerlista som CSV.</w:t>
      </w:r>
    </w:p>
    <w:p>
      <w:pPr>
        <w:pStyle w:val="ListBullet"/>
      </w:pPr>
      <w:r>
        <w:t>Hjälp: Protokollregister (under Möteshantering).</w:t>
      </w:r>
    </w:p>
    <w:p>
      <w:pPr>
        <w:pStyle w:val="Heading2"/>
      </w:pPr>
      <w:r>
        <w:t>9. Erfarenheter</w:t>
      </w:r>
    </w:p>
    <w:p>
      <w:pPr>
        <w:pStyle w:val="ListBullet"/>
      </w:pPr>
      <w:r>
        <w:t>Bearbetad kunskap och lärdomar för framtida styrelser.</w:t>
      </w:r>
    </w:p>
    <w:p>
      <w:pPr>
        <w:pStyle w:val="ListBullet"/>
      </w:pPr>
      <w:r>
        <w:t>Titel, kategori, text, källa och koppling till tillgång.</w:t>
      </w:r>
    </w:p>
    <w:p>
      <w:pPr>
        <w:pStyle w:val="ListBullet"/>
      </w:pPr>
      <w:r>
        <w:t>Utkast eller aktiv — aktiva ingår i Sök i Frassie.</w:t>
      </w:r>
    </w:p>
    <w:p>
      <w:pPr>
        <w:pStyle w:val="ListBullet"/>
      </w:pPr>
      <w:r>
        <w:t>Filtrera och söka i listan; redigera och aktivera.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Erfarenheter.</w:t>
      </w:r>
    </w:p>
    <w:p>
      <w:pPr>
        <w:pStyle w:val="Heading2"/>
      </w:pPr>
      <w:r>
        <w:t>10. Nyckelregister</w:t>
      </w:r>
    </w:p>
    <w:p>
      <w:pPr>
        <w:pStyle w:val="ListBullet"/>
      </w:pPr>
      <w:r>
        <w:t>Registrera nycklar med nyckelnummer, namn, plats och antal exemplar.</w:t>
      </w:r>
    </w:p>
    <w:p>
      <w:pPr>
        <w:pStyle w:val="ListBullet"/>
      </w:pPr>
      <w:r>
        <w:t>Importera nycklar från CSV.</w:t>
      </w:r>
    </w:p>
    <w:p>
      <w:pPr>
        <w:pStyle w:val="ListBullet"/>
      </w:pPr>
      <w:r>
        <w:t>Visa aktiva utlån och kvittensregister med historik.</w:t>
      </w:r>
    </w:p>
    <w:p>
      <w:pPr>
        <w:pStyle w:val="ListBullet"/>
      </w:pPr>
      <w:r>
        <w:t>Exportera nyckellista som CSV.</w:t>
      </w:r>
    </w:p>
    <w:p>
      <w:pPr>
        <w:pStyle w:val="ListBullet"/>
      </w:pPr>
      <w:r>
        <w:t>Hjälp: Nyckelregister.</w:t>
      </w:r>
    </w:p>
    <w:p>
      <w:pPr>
        <w:pStyle w:val="Heading2"/>
      </w:pPr>
      <w:r>
        <w:t>11. Utlåning och kvittens av nycklar</w:t>
      </w:r>
    </w:p>
    <w:p>
      <w:pPr>
        <w:pStyle w:val="ListBullet"/>
      </w:pPr>
      <w:r>
        <w:t>Mobilanpassad snabbhantering vid utlåning och återlämning.</w:t>
      </w:r>
    </w:p>
    <w:p>
      <w:pPr>
        <w:pStyle w:val="ListBullet"/>
      </w:pPr>
      <w:r>
        <w:t>Registrera utlåning — nyckel, mottagare, telefon, ID, syfte och kommentar.</w:t>
      </w:r>
    </w:p>
    <w:p>
      <w:pPr>
        <w:pStyle w:val="ListBullet"/>
      </w:pPr>
      <w:r>
        <w:t>Markera återlämning på aktiva utlån.</w:t>
      </w:r>
    </w:p>
    <w:p>
      <w:pPr>
        <w:pStyle w:val="ListBullet"/>
      </w:pPr>
      <w:r>
        <w:t>Historik sparas i nyckelregistret.</w:t>
      </w:r>
    </w:p>
    <w:p>
      <w:pPr>
        <w:pStyle w:val="ListBullet"/>
      </w:pPr>
      <w:r>
        <w:t>Hjälp: Utlåning och kvittens av nycklar.</w:t>
      </w:r>
    </w:p>
    <w:p>
      <w:pPr>
        <w:pStyle w:val="Heading1"/>
      </w:pPr>
      <w:r>
        <w:t>Hjälp-sidor under Arbetsdokument</w:t>
      </w:r>
    </w:p>
    <w:p>
      <w:pPr>
        <w:pStyle w:val="ListBullet"/>
      </w:pPr>
      <w:r>
        <w:t>Medlemsregister</w:t>
      </w:r>
    </w:p>
    <w:p>
      <w:pPr>
        <w:pStyle w:val="ListBullet"/>
      </w:pPr>
      <w:r>
        <w:t>Föreningsfakta</w:t>
      </w:r>
    </w:p>
    <w:p>
      <w:pPr>
        <w:pStyle w:val="ListBullet"/>
      </w:pPr>
      <w:r>
        <w:t>Styrelse</w:t>
      </w:r>
    </w:p>
    <w:p>
      <w:pPr>
        <w:pStyle w:val="ListBullet"/>
      </w:pPr>
      <w:r>
        <w:t>Tillgångar</w:t>
      </w:r>
    </w:p>
    <w:p>
      <w:pPr>
        <w:pStyle w:val="ListBullet"/>
      </w:pPr>
      <w:r>
        <w:t>Erfarenheter</w:t>
      </w:r>
    </w:p>
    <w:p>
      <w:pPr>
        <w:pStyle w:val="ListBullet"/>
      </w:pPr>
      <w:r>
        <w:t>Nyckelregister</w:t>
      </w:r>
    </w:p>
    <w:p>
      <w:pPr>
        <w:pStyle w:val="ListBullet"/>
      </w:pPr>
      <w:r>
        <w:t>Utlåning och kvittens av nycklar</w:t>
      </w:r>
    </w:p>
    <w:p>
      <w:pPr>
        <w:pStyle w:val="ListBullet"/>
      </w:pPr>
      <w:r>
        <w:t>Avtalsregister</w:t>
      </w:r>
    </w:p>
    <w:p>
      <w:pPr>
        <w:pStyle w:val="ListBullet"/>
      </w:pPr>
      <w:r>
        <w:t>Underhåll, kontroller och tillgångar (vägledning)</w:t>
      </w:r>
    </w:p>
    <w:p>
      <w:pPr>
        <w:pStyle w:val="Heading1"/>
      </w:pPr>
      <w:r>
        <w:t>Export och kopplingar</w:t>
      </w:r>
    </w:p>
    <w:p>
      <w:pPr>
        <w:pStyle w:val="ListBullet"/>
      </w:pPr>
      <w:r>
        <w:t>De flesta register — export som CSV och/eller PDF.</w:t>
      </w:r>
    </w:p>
    <w:p>
      <w:pPr>
        <w:pStyle w:val="ListBullet"/>
      </w:pPr>
      <w:r>
        <w:t>Medlemmar och styrelse — grund för mejlgrupper och ansvariga fält.</w:t>
      </w:r>
    </w:p>
    <w:p>
      <w:pPr>
        <w:pStyle w:val="ListBullet"/>
      </w:pPr>
      <w:r>
        <w:t>Tillgångar — koppling till erfarenheter och Planera (underhållsplan).</w:t>
      </w:r>
    </w:p>
    <w:p>
      <w:pPr>
        <w:pStyle w:val="ListBullet"/>
      </w:pPr>
      <w:r>
        <w:t>Erfarenheter — söks via Sök i Frassie när de är aktiva.</w:t>
      </w:r>
    </w:p>
    <w:p>
      <w:pPr>
        <w:pStyle w:val="ListBullet"/>
      </w:pPr>
      <w:r>
        <w:t>Nycklar — utlåning uppdaterar kvittensregister automatiskt.</w:t>
      </w:r>
    </w:p>
    <w:p/>
    <w:p>
      <w:r>
        <w:t>Denna fil kan redigeras direkt i Word: docs/Frassie_register_vad_ingar.docx. Kör scripts/generate_register_innehall_docx.py om du vill återställa utgångstexten från projektet.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