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Sök i Frassie</w:t>
      </w:r>
    </w:p>
    <w:p>
      <w:r>
        <w:t>Innehållsförteckning över sökfunktionen i Frassie (menynamn: Sök i Frassie, tidigare «Sök tidigare händelser» / erfarenhetsbanken).</w:t>
      </w:r>
    </w:p>
    <w:p>
      <w:r>
        <w:t>Sökningen hjälper styrelsen hitta tidigare beslut, protokoll, registerposter och planering som dokumenterats i Frassie.</w:t>
      </w:r>
    </w:p>
    <w:p>
      <w:pPr>
        <w:pStyle w:val="Heading1"/>
      </w:pPr>
      <w:r>
        <w:t>Grundidé</w:t>
      </w:r>
    </w:p>
    <w:p>
      <w:pPr>
        <w:pStyle w:val="ListBullet"/>
      </w:pPr>
      <w:r>
        <w:t>Bred sökning i innehåll som lagrats i Frassie — inte tillfälliga mejlbilagor.</w:t>
      </w:r>
    </w:p>
    <w:p>
      <w:pPr>
        <w:pStyle w:val="ListBullet"/>
      </w:pPr>
      <w:r>
        <w:t>Träffar grupperas efter typ (protokoll, register, planera, möten, styrelsens arbete, dokument).</w:t>
      </w:r>
    </w:p>
    <w:p>
      <w:pPr>
        <w:pStyle w:val="ListBullet"/>
      </w:pPr>
      <w:r>
        <w:t>Aktiva erfarenheter i Arbetsdokument ingår; utkast syns inte förrän de aktiverats.</w:t>
      </w:r>
    </w:p>
    <w:p>
      <w:pPr>
        <w:pStyle w:val="ListBullet"/>
      </w:pPr>
      <w:r>
        <w:t>Vid Premium med Google Drive kan även arkivfiler från Drive ingå.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Sök i Frassie</w:t>
      </w:r>
    </w:p>
    <w:p>
      <w:pPr>
        <w:pStyle w:val="ListBullet"/>
      </w:pPr>
      <w:r>
        <w:t>Sökfält med nyckelord.</w:t>
      </w:r>
    </w:p>
    <w:p>
      <w:pPr>
        <w:pStyle w:val="ListBullet"/>
      </w:pPr>
      <w:r>
        <w:t>Filtrera med Från datum och Till datum.</w:t>
      </w:r>
    </w:p>
    <w:p>
      <w:pPr>
        <w:pStyle w:val="ListBullet"/>
      </w:pPr>
      <w:r>
        <w:t>Träffar grupperade under Protokoll, Arbetsdokument, Planera, Möten, Styrelsens arbete och Dokument.</w:t>
      </w:r>
    </w:p>
    <w:p>
      <w:pPr>
        <w:pStyle w:val="ListBullet"/>
      </w:pPr>
      <w:r>
        <w:t>Klicka träff för att öppna källan i Frassie.</w:t>
      </w:r>
    </w:p>
    <w:p>
      <w:pPr>
        <w:pStyle w:val="ListBullet"/>
      </w:pPr>
      <w:r>
        <w:t>Senaste uppdateringar — nyligen ändrat innehåll med länkar.</w:t>
      </w:r>
    </w:p>
    <w:p>
      <w:pPr>
        <w:pStyle w:val="ListBullet"/>
      </w:pPr>
      <w:r>
        <w:t>Kom igång-vägledning när föreningen saknar sökbart innehåll.</w:t>
      </w:r>
    </w:p>
    <w:p>
      <w:pPr>
        <w:pStyle w:val="ListBullet"/>
      </w:pPr>
      <w:r>
        <w:t>Genväg till Skapa erfarenhet under Arbetsdokument.</w:t>
      </w:r>
    </w:p>
    <w:p>
      <w:pPr>
        <w:pStyle w:val="ListBullet"/>
      </w:pPr>
      <w:r>
        <w:t>Hjälp: Sök i Frassie.</w:t>
      </w:r>
    </w:p>
    <w:p>
      <w:pPr>
        <w:pStyle w:val="Heading2"/>
      </w:pPr>
      <w:r>
        <w:t>Vad som söks i</w:t>
      </w:r>
    </w:p>
    <w:p>
      <w:pPr>
        <w:pStyle w:val="ListBullet"/>
      </w:pPr>
      <w:r>
        <w:t>Protokoll — arkiverade PDF:er och protokollpunkter.</w:t>
      </w:r>
    </w:p>
    <w:p>
      <w:pPr>
        <w:pStyle w:val="ListBullet"/>
      </w:pPr>
      <w:r>
        <w:t>Arbetsdokument — erfarenheter, tillgångar, avtal, medlemmar, föreningsfakta, styrelse, kontakter.</w:t>
      </w:r>
    </w:p>
    <w:p>
      <w:pPr>
        <w:pStyle w:val="ListBullet"/>
      </w:pPr>
      <w:r>
        <w:t>Planera — underhålls- och kontrollplaner, årshjul, att-göra, kalender, stora projekt.</w:t>
      </w:r>
    </w:p>
    <w:p>
      <w:pPr>
        <w:pStyle w:val="ListBullet"/>
      </w:pPr>
      <w:r>
        <w:t>Möten — möten och bilagor.</w:t>
      </w:r>
    </w:p>
    <w:p>
      <w:pPr>
        <w:pStyle w:val="ListBullet"/>
      </w:pPr>
      <w:r>
        <w:t>Styrelsens arbete — ordningar och handbok.</w:t>
      </w:r>
    </w:p>
    <w:p>
      <w:pPr>
        <w:pStyle w:val="ListBullet"/>
      </w:pPr>
      <w:r>
        <w:t>Dokument — övriga filer och valfritt Google Drive (Premium).</w:t>
      </w:r>
    </w:p>
    <w:p>
      <w:pPr>
        <w:pStyle w:val="Heading2"/>
      </w:pPr>
      <w:r>
        <w:t>Relaterat under Arbetsdokument</w:t>
      </w:r>
    </w:p>
    <w:p>
      <w:pPr>
        <w:pStyle w:val="ListBullet"/>
      </w:pPr>
      <w:r>
        <w:t>Erfarenheter — skapa och aktivera poster som ska hittas i sök.</w:t>
      </w:r>
    </w:p>
    <w:p>
      <w:pPr>
        <w:pStyle w:val="ListBullet"/>
      </w:pPr>
      <w:r>
        <w:t>Separat lista och redigering under Arbetsdokument — Erfarenheter.</w:t>
      </w:r>
    </w:p>
    <w:p/>
    <w:p>
      <w:r>
        <w:t>Redigerbar fil: docs/Frassie_sok_vad_ingar.docx. Kör scripts/generate_sok_innehall_docx.py för att återställa utgångstexten.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